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A1BA2">
              <w:rPr>
                <w:rFonts w:cs="Arial"/>
              </w:rPr>
              <w:t>25</w:t>
            </w:r>
            <w:r w:rsidR="00FF32AA">
              <w:rPr>
                <w:rFonts w:cs="Arial"/>
              </w:rPr>
              <w:t>.</w:t>
            </w:r>
            <w:r w:rsidR="00CA1BA2">
              <w:rPr>
                <w:rFonts w:cs="Arial"/>
              </w:rPr>
              <w:t>7</w:t>
            </w:r>
            <w:r w:rsidR="00862A5C">
              <w:rPr>
                <w:rFonts w:cs="Arial"/>
              </w:rPr>
              <w:t>.</w:t>
            </w:r>
            <w:r w:rsidR="00FF18A8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E50BAB" w:rsidP="00F16D97">
      <w:pPr>
        <w:rPr>
          <w:b/>
        </w:rPr>
      </w:pPr>
      <w:r>
        <w:rPr>
          <w:b/>
        </w:rPr>
        <w:t>Brückenbauarbeiten an der Warendorfer Straße in Bad Laer fast abgeschlossen</w:t>
      </w:r>
    </w:p>
    <w:p w:rsidR="00F16D97" w:rsidRDefault="00F16D97" w:rsidP="00F16D97">
      <w:pPr>
        <w:rPr>
          <w:b/>
        </w:rPr>
      </w:pPr>
    </w:p>
    <w:p w:rsidR="00721C73" w:rsidRDefault="00E50BAB" w:rsidP="00E50BAB">
      <w:pPr>
        <w:spacing w:after="120"/>
      </w:pPr>
      <w:r>
        <w:rPr>
          <w:b/>
        </w:rPr>
        <w:t>Bad Laer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721C73">
        <w:t xml:space="preserve">Die Bauarbeiten an der neuen Radwegebrücke an der Warendorfer Straße (K338) </w:t>
      </w:r>
      <w:r>
        <w:t xml:space="preserve">in Bad Laer </w:t>
      </w:r>
      <w:r w:rsidR="00721C73">
        <w:t>stehen kurz vor dem Abschluss. Nachdem in den vergangenen</w:t>
      </w:r>
      <w:r w:rsidR="00721C73">
        <w:t xml:space="preserve"> Wochen die Gründungsarbeiten und die Widerlager vor O</w:t>
      </w:r>
      <w:r w:rsidR="00721C73">
        <w:t>rt erstellt wurden, konnte nun</w:t>
      </w:r>
      <w:r w:rsidR="00721C73">
        <w:t xml:space="preserve"> der Stahlüberbau eingehoben werden.</w:t>
      </w:r>
      <w:r>
        <w:t xml:space="preserve"> Die Arbeiten liegen damit voll im Zeitplan.</w:t>
      </w:r>
    </w:p>
    <w:p w:rsidR="00100441" w:rsidRPr="00084E5C" w:rsidRDefault="00721C73" w:rsidP="00377A5B">
      <w:pPr>
        <w:spacing w:after="120"/>
      </w:pPr>
      <w:r>
        <w:t xml:space="preserve">Für den </w:t>
      </w:r>
      <w:proofErr w:type="spellStart"/>
      <w:r>
        <w:t>Einhub</w:t>
      </w:r>
      <w:proofErr w:type="spellEnd"/>
      <w:r>
        <w:t xml:space="preserve"> der Konstruktion</w:t>
      </w:r>
      <w:r w:rsidR="00E50BAB">
        <w:t xml:space="preserve">, die den </w:t>
      </w:r>
      <w:proofErr w:type="spellStart"/>
      <w:r w:rsidR="00E50BAB">
        <w:t>Süßbach</w:t>
      </w:r>
      <w:proofErr w:type="spellEnd"/>
      <w:r w:rsidR="00E50BAB">
        <w:t xml:space="preserve"> überquert,</w:t>
      </w:r>
      <w:r>
        <w:t xml:space="preserve"> musste die K</w:t>
      </w:r>
      <w:r w:rsidR="00E50BAB">
        <w:t>338 für zwei</w:t>
      </w:r>
      <w:r>
        <w:t xml:space="preserve"> Tage noch einmal voll</w:t>
      </w:r>
      <w:r w:rsidR="00E50BAB">
        <w:t>gesperrt werden. Für morgen</w:t>
      </w:r>
      <w:r>
        <w:t xml:space="preserve"> und den kommenden Montag sind noch Restarbeiten vorgesehen, die aber komplett außerhalb des Verkehrsraumes der Warend</w:t>
      </w:r>
      <w:r w:rsidR="00E50BAB">
        <w:t>orfer Straße stattfinden werden.</w:t>
      </w:r>
      <w:r>
        <w:t xml:space="preserve"> </w:t>
      </w:r>
      <w:r w:rsidR="00E50BAB">
        <w:t xml:space="preserve">Somit kann der Verkehr in Kürze wieder ohne Beeinträchtigungen rollen. Die Bauarbeiten für </w:t>
      </w:r>
      <w:r>
        <w:t>den Radweg sind für 2025 vorgesehen.</w:t>
      </w:r>
      <w:bookmarkStart w:id="0" w:name="_GoBack"/>
      <w:bookmarkEnd w:id="0"/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54" w:rsidRDefault="00C42854">
      <w:pPr>
        <w:spacing w:line="240" w:lineRule="auto"/>
      </w:pPr>
      <w:r>
        <w:separator/>
      </w:r>
    </w:p>
  </w:endnote>
  <w:endnote w:type="continuationSeparator" w:id="0">
    <w:p w:rsidR="00C42854" w:rsidRDefault="00C42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77A5B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54" w:rsidRDefault="00C42854">
      <w:pPr>
        <w:spacing w:line="240" w:lineRule="auto"/>
      </w:pPr>
      <w:r>
        <w:separator/>
      </w:r>
    </w:p>
  </w:footnote>
  <w:footnote w:type="continuationSeparator" w:id="0">
    <w:p w:rsidR="00C42854" w:rsidRDefault="00C42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04D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5B"/>
    <w:rsid w:val="00377AD5"/>
    <w:rsid w:val="00382DC9"/>
    <w:rsid w:val="003B1659"/>
    <w:rsid w:val="003C726C"/>
    <w:rsid w:val="003E1893"/>
    <w:rsid w:val="003F2DB8"/>
    <w:rsid w:val="00425637"/>
    <w:rsid w:val="004303D0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21C73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2854"/>
    <w:rsid w:val="00C433C7"/>
    <w:rsid w:val="00C51B95"/>
    <w:rsid w:val="00C5283F"/>
    <w:rsid w:val="00C8046B"/>
    <w:rsid w:val="00CA1BA2"/>
    <w:rsid w:val="00CA2D96"/>
    <w:rsid w:val="00CB6247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37808"/>
    <w:rsid w:val="00E37934"/>
    <w:rsid w:val="00E421D9"/>
    <w:rsid w:val="00E47ABD"/>
    <w:rsid w:val="00E50BAB"/>
    <w:rsid w:val="00E75FC7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18A8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D2E37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CBA8-05DF-4862-B11E-E245FEC6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5</cp:revision>
  <cp:lastPrinted>2016-07-21T12:50:00Z</cp:lastPrinted>
  <dcterms:created xsi:type="dcterms:W3CDTF">2024-07-25T13:37:00Z</dcterms:created>
  <dcterms:modified xsi:type="dcterms:W3CDTF">2024-07-25T13:49:00Z</dcterms:modified>
</cp:coreProperties>
</file>