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5AD6" w14:textId="77777777" w:rsidR="00566731" w:rsidRPr="002312D5" w:rsidRDefault="003C7FEB">
      <w:pPr>
        <w:framePr w:hSpace="142" w:wrap="around" w:vAnchor="text" w:hAnchor="page" w:x="8069" w:y="-838"/>
        <w:rPr>
          <w:rFonts w:cs="Arial"/>
        </w:rPr>
      </w:pPr>
      <w:r w:rsidRPr="002312D5">
        <w:rPr>
          <w:rFonts w:cs="Arial"/>
          <w:noProof/>
        </w:rPr>
        <w:drawing>
          <wp:inline distT="0" distB="0" distL="0" distR="0" wp14:anchorId="7DDB76CC" wp14:editId="6769721C">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14:paraId="764B84B4" w14:textId="77777777" w:rsidR="00566731" w:rsidRPr="002312D5" w:rsidRDefault="00566731" w:rsidP="005D4065">
      <w:pPr>
        <w:spacing w:line="240" w:lineRule="auto"/>
        <w:rPr>
          <w:rFonts w:cs="Arial"/>
          <w:sz w:val="18"/>
        </w:rPr>
      </w:pPr>
    </w:p>
    <w:p w14:paraId="4A2ED9BD" w14:textId="77777777" w:rsidR="00566731" w:rsidRPr="002312D5" w:rsidRDefault="00566731" w:rsidP="005D4065">
      <w:pPr>
        <w:spacing w:line="240" w:lineRule="auto"/>
        <w:rPr>
          <w:rFonts w:cs="Arial"/>
          <w:sz w:val="18"/>
        </w:rPr>
      </w:pPr>
    </w:p>
    <w:p w14:paraId="0263F451" w14:textId="77777777" w:rsidR="00566731" w:rsidRPr="002312D5" w:rsidRDefault="00566731" w:rsidP="005D4065">
      <w:pPr>
        <w:spacing w:line="240" w:lineRule="auto"/>
        <w:rPr>
          <w:rFonts w:cs="Arial"/>
          <w:sz w:val="18"/>
        </w:rPr>
      </w:pPr>
    </w:p>
    <w:p w14:paraId="4FA073EF" w14:textId="77777777" w:rsidR="00566731" w:rsidRPr="002312D5" w:rsidRDefault="00566731" w:rsidP="005D4065">
      <w:pPr>
        <w:spacing w:line="240" w:lineRule="auto"/>
        <w:rPr>
          <w:rFonts w:cs="Arial"/>
          <w:sz w:val="18"/>
        </w:rPr>
      </w:pPr>
    </w:p>
    <w:p w14:paraId="598C6D9E" w14:textId="77777777" w:rsidR="00566731" w:rsidRPr="002312D5" w:rsidRDefault="00566731" w:rsidP="005D4065">
      <w:pPr>
        <w:spacing w:line="240" w:lineRule="auto"/>
        <w:rPr>
          <w:rFonts w:cs="Arial"/>
          <w:sz w:val="18"/>
        </w:rPr>
      </w:pPr>
    </w:p>
    <w:tbl>
      <w:tblPr>
        <w:tblW w:w="10276" w:type="dxa"/>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14:paraId="022E558F" w14:textId="77777777" w:rsidTr="00495AD8">
        <w:tc>
          <w:tcPr>
            <w:tcW w:w="6591" w:type="dxa"/>
          </w:tcPr>
          <w:p w14:paraId="7B56366A" w14:textId="77777777"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14:paraId="35726F8D" w14:textId="77777777"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14:paraId="6F10AD31" w14:textId="77777777" w:rsidTr="00495AD8">
        <w:tc>
          <w:tcPr>
            <w:tcW w:w="6591" w:type="dxa"/>
          </w:tcPr>
          <w:p w14:paraId="4695008D" w14:textId="77777777" w:rsidR="00566731" w:rsidRPr="002312D5" w:rsidRDefault="00566731" w:rsidP="005D4065">
            <w:pPr>
              <w:spacing w:line="240" w:lineRule="auto"/>
              <w:rPr>
                <w:rFonts w:cs="Arial"/>
                <w:sz w:val="14"/>
              </w:rPr>
            </w:pPr>
          </w:p>
        </w:tc>
        <w:tc>
          <w:tcPr>
            <w:tcW w:w="3685" w:type="dxa"/>
            <w:gridSpan w:val="2"/>
          </w:tcPr>
          <w:p w14:paraId="5D430481" w14:textId="77777777" w:rsidR="00566731" w:rsidRPr="002312D5" w:rsidRDefault="00566731" w:rsidP="005D4065">
            <w:pPr>
              <w:spacing w:line="240" w:lineRule="auto"/>
              <w:rPr>
                <w:rFonts w:cs="Arial"/>
                <w:sz w:val="16"/>
              </w:rPr>
            </w:pPr>
          </w:p>
        </w:tc>
      </w:tr>
      <w:tr w:rsidR="00566731" w:rsidRPr="002312D5" w14:paraId="1165BA15" w14:textId="77777777" w:rsidTr="00495AD8">
        <w:tc>
          <w:tcPr>
            <w:tcW w:w="6591" w:type="dxa"/>
          </w:tcPr>
          <w:p w14:paraId="6DD112F4" w14:textId="77777777" w:rsidR="00566731" w:rsidRPr="002312D5" w:rsidRDefault="00566731" w:rsidP="005D4065">
            <w:pPr>
              <w:spacing w:line="240" w:lineRule="auto"/>
              <w:rPr>
                <w:rFonts w:cs="Arial"/>
                <w:noProof/>
              </w:rPr>
            </w:pPr>
          </w:p>
          <w:p w14:paraId="08D1190C" w14:textId="77777777" w:rsidR="006D4E99" w:rsidRPr="002312D5" w:rsidRDefault="006D4E99" w:rsidP="005D4065">
            <w:pPr>
              <w:spacing w:line="240" w:lineRule="auto"/>
              <w:rPr>
                <w:rFonts w:cs="Arial"/>
                <w:noProof/>
              </w:rPr>
            </w:pPr>
          </w:p>
          <w:p w14:paraId="58BAA551" w14:textId="77777777" w:rsidR="00566731" w:rsidRPr="002312D5" w:rsidRDefault="00566731" w:rsidP="005D4065">
            <w:pPr>
              <w:spacing w:line="240" w:lineRule="auto"/>
              <w:rPr>
                <w:rFonts w:cs="Arial"/>
                <w:noProof/>
              </w:rPr>
            </w:pPr>
          </w:p>
          <w:p w14:paraId="0B650AF7" w14:textId="77777777" w:rsidR="006D4E99" w:rsidRPr="002312D5" w:rsidRDefault="006D4E99" w:rsidP="005D4065">
            <w:pPr>
              <w:spacing w:line="240" w:lineRule="auto"/>
              <w:rPr>
                <w:rFonts w:cs="Arial"/>
                <w:b/>
                <w:noProof/>
              </w:rPr>
            </w:pPr>
            <w:r w:rsidRPr="002312D5">
              <w:rPr>
                <w:rFonts w:cs="Arial"/>
                <w:b/>
                <w:noProof/>
              </w:rPr>
              <w:t>An die</w:t>
            </w:r>
          </w:p>
          <w:p w14:paraId="3E6266D8" w14:textId="63114A93" w:rsidR="007B65B6" w:rsidRPr="002312D5" w:rsidRDefault="002C2978" w:rsidP="005D4065">
            <w:pPr>
              <w:spacing w:line="240" w:lineRule="auto"/>
              <w:rPr>
                <w:rFonts w:cs="Arial"/>
                <w:noProof/>
              </w:rPr>
            </w:pPr>
            <w:r>
              <w:rPr>
                <w:rFonts w:cs="Arial"/>
                <w:b/>
                <w:noProof/>
              </w:rPr>
              <w:t>Redaktionen</w:t>
            </w:r>
          </w:p>
        </w:tc>
        <w:tc>
          <w:tcPr>
            <w:tcW w:w="3685" w:type="dxa"/>
            <w:gridSpan w:val="2"/>
          </w:tcPr>
          <w:p w14:paraId="60104063" w14:textId="77777777"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14:paraId="6A830096" w14:textId="77777777" w:rsidR="00566731" w:rsidRPr="002312D5" w:rsidRDefault="00E37934" w:rsidP="005D4065">
            <w:pPr>
              <w:spacing w:line="240" w:lineRule="auto"/>
              <w:rPr>
                <w:rFonts w:cs="Arial"/>
                <w:b/>
              </w:rPr>
            </w:pPr>
            <w:r w:rsidRPr="002312D5">
              <w:rPr>
                <w:rFonts w:cs="Arial"/>
                <w:b/>
              </w:rPr>
              <w:t>und Kommunikation</w:t>
            </w:r>
          </w:p>
          <w:p w14:paraId="3EBA668A" w14:textId="594CB8F4" w:rsidR="00566731" w:rsidRPr="002312D5" w:rsidRDefault="00566731" w:rsidP="005D4065">
            <w:pPr>
              <w:spacing w:line="240" w:lineRule="auto"/>
              <w:rPr>
                <w:rFonts w:cs="Arial"/>
                <w:b/>
              </w:rPr>
            </w:pPr>
          </w:p>
          <w:p w14:paraId="0FFC9321" w14:textId="77777777" w:rsidR="00566731" w:rsidRPr="002312D5" w:rsidRDefault="00566731" w:rsidP="005D4065">
            <w:pPr>
              <w:spacing w:line="240" w:lineRule="auto"/>
              <w:rPr>
                <w:rFonts w:cs="Arial"/>
                <w:b/>
              </w:rPr>
            </w:pPr>
          </w:p>
          <w:p w14:paraId="67A5080B" w14:textId="7FC96D4F"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023007">
              <w:rPr>
                <w:rFonts w:cs="Arial"/>
              </w:rPr>
              <w:t>12</w:t>
            </w:r>
            <w:r w:rsidR="002C0D5C">
              <w:rPr>
                <w:rFonts w:cs="Arial"/>
              </w:rPr>
              <w:t>. September</w:t>
            </w:r>
            <w:r w:rsidR="0034028B">
              <w:rPr>
                <w:rFonts w:cs="Arial"/>
              </w:rPr>
              <w:t xml:space="preserve"> 2024</w:t>
            </w:r>
          </w:p>
          <w:p w14:paraId="462DC9C2" w14:textId="77777777"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D02B57">
              <w:rPr>
                <w:rFonts w:cs="Arial"/>
              </w:rPr>
              <w:t>Malina Kruse-Wiegand</w:t>
            </w:r>
          </w:p>
          <w:p w14:paraId="65A1F5F6" w14:textId="77777777"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14:paraId="26790152" w14:textId="77777777" w:rsidTr="00495AD8">
        <w:trPr>
          <w:trHeight w:val="874"/>
        </w:trPr>
        <w:tc>
          <w:tcPr>
            <w:tcW w:w="6591" w:type="dxa"/>
          </w:tcPr>
          <w:p w14:paraId="06A077B2" w14:textId="594BADA0" w:rsidR="00B2665A" w:rsidRPr="00B2665A" w:rsidRDefault="003C7FEB" w:rsidP="007B65B6">
            <w:pPr>
              <w:spacing w:after="40" w:line="240" w:lineRule="auto"/>
              <w:rPr>
                <w:rFonts w:cs="Arial"/>
                <w:b/>
                <w:noProof/>
                <w:spacing w:val="60"/>
                <w:sz w:val="56"/>
              </w:rPr>
            </w:pPr>
            <w:r w:rsidRPr="002312D5">
              <w:rPr>
                <w:rFonts w:cs="Arial"/>
                <w:noProof/>
              </w:rPr>
              <mc:AlternateContent>
                <mc:Choice Requires="wps">
                  <w:drawing>
                    <wp:anchor distT="0" distB="0" distL="114300" distR="114300" simplePos="0" relativeHeight="251661312" behindDoc="0" locked="1" layoutInCell="0" allowOverlap="1" wp14:anchorId="534B7BB4" wp14:editId="11D598F0">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23BF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4A58DBEB" wp14:editId="4DF9B112">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8D6C6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783E90B9" wp14:editId="0756BD37">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BD417D"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0EE3A646" wp14:editId="4E6E94B6">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4497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w:t>
            </w:r>
            <w:r w:rsidR="007042AB">
              <w:rPr>
                <w:rFonts w:cs="Arial"/>
                <w:b/>
                <w:noProof/>
                <w:spacing w:val="60"/>
                <w:sz w:val="56"/>
              </w:rPr>
              <w:t>e</w:t>
            </w:r>
            <w:r w:rsidR="007B65B6">
              <w:rPr>
                <w:rFonts w:cs="Arial"/>
                <w:b/>
                <w:noProof/>
                <w:spacing w:val="60"/>
                <w:sz w:val="56"/>
              </w:rPr>
              <w:t>information</w:t>
            </w:r>
          </w:p>
        </w:tc>
        <w:tc>
          <w:tcPr>
            <w:tcW w:w="1276" w:type="dxa"/>
          </w:tcPr>
          <w:p w14:paraId="551CA6C1" w14:textId="77777777"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14:paraId="00520D32" w14:textId="77777777"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14:paraId="66D0F2BB" w14:textId="398A9FEF" w:rsidR="00195B79" w:rsidRPr="00270B64" w:rsidRDefault="00B018AC" w:rsidP="005D4065">
            <w:pPr>
              <w:spacing w:line="240" w:lineRule="auto"/>
              <w:rPr>
                <w:rFonts w:cs="Arial"/>
                <w:lang w:val="fr-FR"/>
              </w:rPr>
            </w:pPr>
            <w:r>
              <w:rPr>
                <w:rFonts w:cs="Arial"/>
                <w:lang w:val="fr-FR"/>
              </w:rPr>
              <w:t>22</w:t>
            </w:r>
            <w:r w:rsidR="00105D62" w:rsidRPr="00270B64">
              <w:rPr>
                <w:rFonts w:cs="Arial"/>
                <w:lang w:val="fr-FR"/>
              </w:rPr>
              <w:t>6</w:t>
            </w:r>
            <w:r w:rsidR="005F7BAF" w:rsidRPr="00270B64">
              <w:rPr>
                <w:rFonts w:cs="Arial"/>
                <w:lang w:val="fr-FR"/>
              </w:rPr>
              <w:t>3</w:t>
            </w:r>
          </w:p>
          <w:p w14:paraId="17289638" w14:textId="66725DE0" w:rsidR="00566731" w:rsidRPr="00270B64" w:rsidRDefault="00A807AC" w:rsidP="005D4065">
            <w:pPr>
              <w:spacing w:line="240" w:lineRule="auto"/>
              <w:rPr>
                <w:rFonts w:cs="Arial"/>
                <w:color w:val="000000" w:themeColor="text1"/>
                <w:sz w:val="16"/>
                <w:szCs w:val="16"/>
                <w:lang w:val="fr-FR"/>
              </w:rPr>
            </w:pPr>
            <w:hyperlink r:id="rId9" w:history="1">
              <w:r w:rsidR="00270B64" w:rsidRPr="00270B64">
                <w:rPr>
                  <w:rStyle w:val="Hyperlink"/>
                  <w:rFonts w:cs="Arial"/>
                  <w:color w:val="000000" w:themeColor="text1"/>
                  <w:sz w:val="16"/>
                  <w:szCs w:val="16"/>
                  <w:u w:val="none"/>
                  <w:lang w:val="fr-FR"/>
                </w:rPr>
                <w:t>Malina.kruse-wiegand@lkos.de</w:t>
              </w:r>
            </w:hyperlink>
          </w:p>
          <w:p w14:paraId="18166A56" w14:textId="74030D2D" w:rsidR="00270B64" w:rsidRPr="00270B64" w:rsidRDefault="00270B64" w:rsidP="005D4065">
            <w:pPr>
              <w:spacing w:line="240" w:lineRule="auto"/>
              <w:rPr>
                <w:rFonts w:cs="Arial"/>
                <w:sz w:val="16"/>
                <w:szCs w:val="16"/>
                <w:lang w:val="fr-FR"/>
              </w:rPr>
            </w:pPr>
          </w:p>
          <w:p w14:paraId="4494003A" w14:textId="77777777" w:rsidR="00270B64" w:rsidRPr="00270B64" w:rsidRDefault="00270B64" w:rsidP="005D4065">
            <w:pPr>
              <w:spacing w:line="240" w:lineRule="auto"/>
              <w:rPr>
                <w:rFonts w:cs="Arial"/>
                <w:sz w:val="16"/>
                <w:szCs w:val="16"/>
                <w:lang w:val="fr-FR"/>
              </w:rPr>
            </w:pPr>
          </w:p>
          <w:p w14:paraId="0B17ADF3" w14:textId="77777777" w:rsidR="00566731" w:rsidRPr="00270B64" w:rsidRDefault="003C7FEB" w:rsidP="005D4065">
            <w:pPr>
              <w:spacing w:line="240" w:lineRule="auto"/>
              <w:rPr>
                <w:rFonts w:cs="Arial"/>
                <w:sz w:val="14"/>
                <w:lang w:val="fr-FR"/>
              </w:rPr>
            </w:pPr>
            <w:r w:rsidRPr="00270B64">
              <w:rPr>
                <w:rFonts w:cs="Arial"/>
                <w:noProof/>
              </w:rPr>
              <mc:AlternateContent>
                <mc:Choice Requires="wps">
                  <w:drawing>
                    <wp:anchor distT="0" distB="0" distL="114300" distR="114300" simplePos="0" relativeHeight="251656192" behindDoc="0" locked="1" layoutInCell="0" allowOverlap="1" wp14:anchorId="034BD653" wp14:editId="0F69D737">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9B6D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70B64">
              <w:rPr>
                <w:rFonts w:cs="Arial"/>
                <w:noProof/>
              </w:rPr>
              <mc:AlternateContent>
                <mc:Choice Requires="wps">
                  <w:drawing>
                    <wp:anchor distT="0" distB="0" distL="114300" distR="114300" simplePos="0" relativeHeight="251657216" behindDoc="0" locked="1" layoutInCell="0" allowOverlap="1" wp14:anchorId="6A722123" wp14:editId="376E297C">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BFFB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38E9E929" w14:textId="77777777" w:rsidR="00495AD8" w:rsidRDefault="00495AD8" w:rsidP="00495AD8">
      <w:pPr>
        <w:rPr>
          <w:b/>
        </w:rPr>
      </w:pPr>
    </w:p>
    <w:p w14:paraId="65268D57" w14:textId="49250914" w:rsidR="00495AD8" w:rsidRDefault="00076046" w:rsidP="00495AD8">
      <w:pPr>
        <w:rPr>
          <w:b/>
          <w:sz w:val="28"/>
          <w:szCs w:val="28"/>
        </w:rPr>
      </w:pPr>
      <w:r>
        <w:rPr>
          <w:b/>
          <w:sz w:val="28"/>
          <w:szCs w:val="28"/>
        </w:rPr>
        <w:t>Bundestagsabgeordnete</w:t>
      </w:r>
      <w:r w:rsidR="0034028B" w:rsidRPr="0034028B">
        <w:rPr>
          <w:b/>
          <w:sz w:val="28"/>
          <w:szCs w:val="28"/>
        </w:rPr>
        <w:t xml:space="preserve"> </w:t>
      </w:r>
      <w:r w:rsidR="00505940">
        <w:rPr>
          <w:b/>
          <w:sz w:val="28"/>
          <w:szCs w:val="28"/>
        </w:rPr>
        <w:t xml:space="preserve">Karoline Otte </w:t>
      </w:r>
      <w:r w:rsidR="0034028B" w:rsidRPr="0034028B">
        <w:rPr>
          <w:b/>
          <w:sz w:val="28"/>
          <w:szCs w:val="28"/>
        </w:rPr>
        <w:t xml:space="preserve">besucht </w:t>
      </w:r>
      <w:r w:rsidR="0034028B">
        <w:rPr>
          <w:b/>
          <w:sz w:val="28"/>
          <w:szCs w:val="28"/>
        </w:rPr>
        <w:t xml:space="preserve">gemeinsam mit Landrätin </w:t>
      </w:r>
      <w:r w:rsidR="0005121A">
        <w:rPr>
          <w:b/>
          <w:sz w:val="28"/>
          <w:szCs w:val="28"/>
        </w:rPr>
        <w:t>Integrationswerkstatt in Belm</w:t>
      </w:r>
    </w:p>
    <w:p w14:paraId="64D33F4A" w14:textId="77777777" w:rsidR="008B757E" w:rsidRDefault="008B757E" w:rsidP="008B757E">
      <w:pPr>
        <w:rPr>
          <w:b/>
        </w:rPr>
      </w:pPr>
    </w:p>
    <w:p w14:paraId="1AAD602B" w14:textId="77777777" w:rsidR="00505940" w:rsidRDefault="008B757E" w:rsidP="008B757E">
      <w:r>
        <w:t>Osnabrück / Belm. Karoline Otte (M</w:t>
      </w:r>
      <w:r w:rsidR="00076046">
        <w:t>itglied des Bundestages, Grüne</w:t>
      </w:r>
      <w:r>
        <w:t>) besuchte</w:t>
      </w:r>
      <w:r w:rsidR="0093079B">
        <w:t xml:space="preserve"> </w:t>
      </w:r>
      <w:r>
        <w:t>gemeinsam mit Landrätin Anna Kebschull und Viktor Hermeler (Bürgermeister Belm) die Integrationswerkstatt in Belm</w:t>
      </w:r>
      <w:r w:rsidR="00076046">
        <w:t xml:space="preserve"> e.V.</w:t>
      </w:r>
      <w:r>
        <w:t xml:space="preserve"> (BI</w:t>
      </w:r>
      <w:bookmarkStart w:id="0" w:name="_GoBack"/>
      <w:bookmarkEnd w:id="0"/>
      <w:r>
        <w:t>W). Otte zeigte sich beeindruckt von den „herausragende</w:t>
      </w:r>
      <w:r w:rsidR="00076046">
        <w:t>n</w:t>
      </w:r>
      <w:r>
        <w:t xml:space="preserve"> Leistungen für die berufliche Integration“, die dort </w:t>
      </w:r>
      <w:r w:rsidR="00076046">
        <w:t xml:space="preserve">erbracht </w:t>
      </w:r>
      <w:r>
        <w:t>würde</w:t>
      </w:r>
      <w:r w:rsidR="00076046">
        <w:t>n</w:t>
      </w:r>
      <w:r>
        <w:t>.</w:t>
      </w:r>
    </w:p>
    <w:p w14:paraId="01F1E317" w14:textId="77777777" w:rsidR="00505940" w:rsidRDefault="00505940" w:rsidP="008B757E"/>
    <w:p w14:paraId="450C6B53" w14:textId="24CA5A2B" w:rsidR="00505940" w:rsidRDefault="008B757E" w:rsidP="008B757E">
      <w:r>
        <w:t>Gerhard Wienke</w:t>
      </w:r>
      <w:r w:rsidR="0093079B">
        <w:t>n</w:t>
      </w:r>
      <w:r>
        <w:t xml:space="preserve"> (Leiter der BIW), Hermeler und Kebschull wiesen die Bundestagsabgeordnete darauf hin, </w:t>
      </w:r>
      <w:r w:rsidR="002C0D5C">
        <w:t xml:space="preserve">dass </w:t>
      </w:r>
      <w:r w:rsidRPr="008B757E">
        <w:t>ei</w:t>
      </w:r>
      <w:r w:rsidR="002C0D5C">
        <w:t>ne erfolgreiche Arbeit</w:t>
      </w:r>
      <w:r w:rsidRPr="008B757E">
        <w:t xml:space="preserve"> nur möglich sei, wenn Projekte fortgeführt werden könnten, die aktuell aus Mitteln des SGB II</w:t>
      </w:r>
      <w:r>
        <w:t xml:space="preserve"> (der Grundsicherung für Arbeitssuchende)</w:t>
      </w:r>
      <w:r w:rsidRPr="008B757E">
        <w:t xml:space="preserve"> und des Europäischen Sozialfonds finanziert würden. </w:t>
      </w:r>
      <w:r w:rsidR="00B301A4" w:rsidRPr="00B301A4">
        <w:t xml:space="preserve">Dies setze voraus, dass der kommunalen Arbeitsvermittlung MaßArbeit kAöR auch zukünftig genügend Eingliederungsmittel des SGB II im nächsten Bundeshaushalt zur Verfügung </w:t>
      </w:r>
      <w:r w:rsidR="00076046" w:rsidRPr="00B301A4">
        <w:t>st</w:t>
      </w:r>
      <w:r w:rsidR="00076046">
        <w:t>ünden</w:t>
      </w:r>
      <w:r w:rsidR="00B301A4" w:rsidRPr="00B301A4">
        <w:t xml:space="preserve">. </w:t>
      </w:r>
    </w:p>
    <w:p w14:paraId="3F541E81" w14:textId="50889731" w:rsidR="008B757E" w:rsidRDefault="00B301A4" w:rsidP="008B757E">
      <w:pPr>
        <w:rPr>
          <w:highlight w:val="yellow"/>
        </w:rPr>
      </w:pPr>
      <w:r w:rsidRPr="00B301A4">
        <w:t>Die Maßarbeit ist im Landkreis Osnabrück eigenverantwortlich für die Integration von Bürgergeld-Beziehenden zuständig. Auch die Fördersummen aus dem Europäischen Sozialfonds (ESF) müssten den aktuell gestiegenen Kosten angepasst werden.</w:t>
      </w:r>
    </w:p>
    <w:p w14:paraId="37A3F2BB" w14:textId="77777777" w:rsidR="00B301A4" w:rsidRDefault="00B301A4" w:rsidP="008B757E">
      <w:pPr>
        <w:rPr>
          <w:highlight w:val="yellow"/>
        </w:rPr>
      </w:pPr>
    </w:p>
    <w:p w14:paraId="5EEFD699" w14:textId="1A542616" w:rsidR="00076046" w:rsidRDefault="008B757E" w:rsidP="008B757E">
      <w:r>
        <w:t>Die BIW ist ein anerkannter, gemeinnütziger Träger der freien Jugendhilfe. Sie bietet benachteiligten und beeinträchtigten Menschen Hilfen an, die ihre Eingliederung in die Arbeitswelt und Gesellschaft fördern. Im Fokus stehen dabei praktische Angebote</w:t>
      </w:r>
      <w:r w:rsidR="00076046">
        <w:t>. D</w:t>
      </w:r>
      <w:r>
        <w:t xml:space="preserve">ie jungen Menschen können ihre Fähigkeiten im </w:t>
      </w:r>
      <w:r>
        <w:lastRenderedPageBreak/>
        <w:t xml:space="preserve">Handwerk oder auch im Garten- und Landschaftsbau weiterentwickeln und direkt einsetzen. Darüber hinaus besteht die Möglichkeit, einen Schulabschluss </w:t>
      </w:r>
      <w:r w:rsidR="00076046">
        <w:t>nachzuholen</w:t>
      </w:r>
      <w:r>
        <w:t>.</w:t>
      </w:r>
    </w:p>
    <w:p w14:paraId="0C36F778" w14:textId="77777777" w:rsidR="00076046" w:rsidRDefault="00076046" w:rsidP="008B757E"/>
    <w:p w14:paraId="22725F84" w14:textId="79BB383A" w:rsidR="008B757E" w:rsidRDefault="008B757E" w:rsidP="008B757E">
      <w:r>
        <w:t>„Unsere Arbeit ist geprägt von Wertschätzung und Vertrauen in die Entwicklungsmöglichkeiten jedes einzelnen Menschen“, resümiert Wienke</w:t>
      </w:r>
      <w:r w:rsidR="0093079B">
        <w:t>n</w:t>
      </w:r>
      <w:r>
        <w:t xml:space="preserve">, der die Werkstatt seit </w:t>
      </w:r>
      <w:r w:rsidR="00050B6E">
        <w:t xml:space="preserve">zehn </w:t>
      </w:r>
      <w:r>
        <w:t>Jahren leitet. Bürgermeister Hermeler hob die enge Verbundenheit der BIW mit Belm hervor – auch im ganz Konkreten: Unter anderem werden Grünpflege</w:t>
      </w:r>
      <w:r w:rsidR="0093079B">
        <w:t>arbeiten</w:t>
      </w:r>
      <w:r>
        <w:t xml:space="preserve"> in der Gemeinde durch die in der BIW beschäftigen Jugendlichen </w:t>
      </w:r>
      <w:r w:rsidR="0093079B">
        <w:t>erledigt.</w:t>
      </w:r>
      <w:r>
        <w:t xml:space="preserve"> </w:t>
      </w:r>
    </w:p>
    <w:p w14:paraId="18C71A9B" w14:textId="6FCBDFAF" w:rsidR="008B757E" w:rsidRPr="00E1501F" w:rsidRDefault="008B757E" w:rsidP="008B757E">
      <w:pPr>
        <w:rPr>
          <w:b/>
        </w:rPr>
      </w:pPr>
    </w:p>
    <w:p w14:paraId="7B512C70" w14:textId="68F286CD" w:rsidR="00E1501F" w:rsidRPr="00E1501F" w:rsidRDefault="00E1501F" w:rsidP="008B757E">
      <w:pPr>
        <w:rPr>
          <w:b/>
        </w:rPr>
      </w:pPr>
      <w:r w:rsidRPr="00E1501F">
        <w:rPr>
          <w:b/>
        </w:rPr>
        <w:t>Landrätin: „Planbare finanzielle Ausstattung notwendig“</w:t>
      </w:r>
    </w:p>
    <w:p w14:paraId="15925919" w14:textId="00013B2A" w:rsidR="00505940" w:rsidRDefault="008B757E" w:rsidP="008B757E">
      <w:r w:rsidRPr="00F54F45">
        <w:t xml:space="preserve">Landrätin Anna Kebschull </w:t>
      </w:r>
      <w:r>
        <w:t xml:space="preserve">verwies auch auf </w:t>
      </w:r>
      <w:r w:rsidRPr="00F54F45">
        <w:t>die enge Zusammen</w:t>
      </w:r>
      <w:r>
        <w:t>arbeit mit örtlichen Betrieben. „Integration passiert vor Ort“, die Arbeit der BIW sei so erfolgreich, weil seit Jahrzehnten die persönlichen Beziehungen in der Gemeinde und im Landkreis bestünden und gepflegt würden. Gerade daher sei</w:t>
      </w:r>
      <w:r w:rsidR="0093079B">
        <w:t xml:space="preserve"> es</w:t>
      </w:r>
      <w:r>
        <w:t xml:space="preserve"> so wichtig, dass nachweislich erfolgreiche Träger wie </w:t>
      </w:r>
      <w:r w:rsidR="0093079B">
        <w:t xml:space="preserve">die </w:t>
      </w:r>
      <w:r>
        <w:t>BIW auf eine planbare, finanzielle Ausstattung zurückgreifen könnten.</w:t>
      </w:r>
      <w:r w:rsidR="0093079B">
        <w:t xml:space="preserve"> </w:t>
      </w:r>
      <w:r w:rsidRPr="00B301A4">
        <w:t>Die BIW finanziert sich aus Mitteln der Gem</w:t>
      </w:r>
      <w:r w:rsidR="002C0D5C">
        <w:t>einde Belm, des Landkreises beziehungsweise der</w:t>
      </w:r>
      <w:r w:rsidRPr="00B301A4">
        <w:t xml:space="preserve"> MaßArbeit</w:t>
      </w:r>
      <w:r w:rsidR="0093079B">
        <w:t xml:space="preserve"> und aus </w:t>
      </w:r>
      <w:r w:rsidRPr="00B301A4">
        <w:t xml:space="preserve">Mitteln des Landes Niedersachsen sowie des Europäischen Sozialfonds. </w:t>
      </w:r>
    </w:p>
    <w:p w14:paraId="7D95EFFC" w14:textId="77777777" w:rsidR="008B757E" w:rsidRPr="00E75DBD" w:rsidRDefault="008B757E" w:rsidP="008B757E">
      <w:pPr>
        <w:rPr>
          <w:sz w:val="20"/>
          <w:szCs w:val="20"/>
        </w:rPr>
      </w:pPr>
    </w:p>
    <w:p w14:paraId="28F73AD8" w14:textId="45924E3A" w:rsidR="0093079B" w:rsidRDefault="008B757E" w:rsidP="008B757E">
      <w:pPr>
        <w:rPr>
          <w:sz w:val="20"/>
          <w:szCs w:val="20"/>
        </w:rPr>
      </w:pPr>
      <w:r w:rsidRPr="00E75DBD">
        <w:rPr>
          <w:sz w:val="20"/>
          <w:szCs w:val="20"/>
        </w:rPr>
        <w:t>BU:</w:t>
      </w:r>
      <w:r w:rsidR="00505940">
        <w:rPr>
          <w:sz w:val="20"/>
          <w:szCs w:val="20"/>
        </w:rPr>
        <w:t xml:space="preserve"> </w:t>
      </w:r>
      <w:r>
        <w:rPr>
          <w:sz w:val="20"/>
          <w:szCs w:val="20"/>
        </w:rPr>
        <w:t xml:space="preserve">Die jungen Erwachsenen gaben einen Einblick in ihre Qualifizierungen und </w:t>
      </w:r>
      <w:r w:rsidR="0093079B">
        <w:rPr>
          <w:sz w:val="20"/>
          <w:szCs w:val="20"/>
        </w:rPr>
        <w:t xml:space="preserve">ihre </w:t>
      </w:r>
      <w:r>
        <w:rPr>
          <w:sz w:val="20"/>
          <w:szCs w:val="20"/>
        </w:rPr>
        <w:t xml:space="preserve">Arbeit bei der BIW – hier im Bereich Garten- und Landschaftsbau. v.l.n.r: Viktor Hermeler (Bürgermeister Belm), Karoline Otte (MdB), </w:t>
      </w:r>
      <w:r w:rsidR="0093079B">
        <w:rPr>
          <w:sz w:val="20"/>
          <w:szCs w:val="20"/>
        </w:rPr>
        <w:t xml:space="preserve">Landrätin </w:t>
      </w:r>
      <w:r>
        <w:rPr>
          <w:sz w:val="20"/>
          <w:szCs w:val="20"/>
        </w:rPr>
        <w:t>Anna Kebschull, Leiter der BIW Gerhard Wienke</w:t>
      </w:r>
      <w:r w:rsidR="0093079B">
        <w:rPr>
          <w:sz w:val="20"/>
          <w:szCs w:val="20"/>
        </w:rPr>
        <w:t>n</w:t>
      </w:r>
      <w:r>
        <w:rPr>
          <w:sz w:val="20"/>
          <w:szCs w:val="20"/>
        </w:rPr>
        <w:t>.</w:t>
      </w:r>
    </w:p>
    <w:p w14:paraId="3374E151" w14:textId="77777777" w:rsidR="0093079B" w:rsidRDefault="0093079B" w:rsidP="008B757E">
      <w:pPr>
        <w:rPr>
          <w:sz w:val="20"/>
          <w:szCs w:val="20"/>
        </w:rPr>
      </w:pPr>
    </w:p>
    <w:p w14:paraId="7C249B3E" w14:textId="12DCE14E" w:rsidR="008B757E" w:rsidRPr="00E75DBD" w:rsidRDefault="008B757E" w:rsidP="008B757E">
      <w:pPr>
        <w:rPr>
          <w:sz w:val="20"/>
          <w:szCs w:val="20"/>
        </w:rPr>
        <w:sectPr w:rsidR="008B757E" w:rsidRPr="00E75DBD" w:rsidSect="007601F5">
          <w:footerReference w:type="even" r:id="rId10"/>
          <w:footerReference w:type="default" r:id="rId11"/>
          <w:type w:val="continuous"/>
          <w:pgSz w:w="11907" w:h="16840" w:code="9"/>
          <w:pgMar w:top="1701" w:right="2552" w:bottom="680" w:left="1474" w:header="720" w:footer="227" w:gutter="0"/>
          <w:paperSrc w:first="3" w:other="2"/>
          <w:cols w:space="720"/>
        </w:sectPr>
      </w:pPr>
      <w:r>
        <w:rPr>
          <w:sz w:val="20"/>
          <w:szCs w:val="20"/>
        </w:rPr>
        <w:t>Foto: Landkreis Osnabrück / Uwe Lewandowski</w:t>
      </w:r>
    </w:p>
    <w:p w14:paraId="23648DBD" w14:textId="77777777" w:rsidR="008B757E" w:rsidRPr="002312D5" w:rsidRDefault="008B757E" w:rsidP="008B757E">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14:paraId="639E5B02" w14:textId="77777777" w:rsidR="008B757E" w:rsidRPr="002312D5" w:rsidRDefault="008B757E" w:rsidP="008B757E">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Am Schölerberg 1</w:t>
      </w:r>
      <w:r w:rsidRPr="002312D5">
        <w:rPr>
          <w:rFonts w:cs="Arial"/>
          <w:sz w:val="16"/>
        </w:rPr>
        <w:tab/>
        <w:t>Montag bis Freitag, 8.00 bis 13.00 Uhr.</w:t>
      </w:r>
      <w:r w:rsidRPr="002312D5">
        <w:rPr>
          <w:rFonts w:cs="Arial"/>
          <w:sz w:val="16"/>
        </w:rPr>
        <w:tab/>
        <w:t>http://www.lkos.de</w:t>
      </w:r>
    </w:p>
    <w:p w14:paraId="4D164347" w14:textId="77777777" w:rsidR="008B757E" w:rsidRPr="002312D5" w:rsidRDefault="008B757E" w:rsidP="008B757E">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14:paraId="6A1FD5AE" w14:textId="77777777" w:rsidR="008B757E" w:rsidRPr="002312D5" w:rsidRDefault="008B757E" w:rsidP="008B757E">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r>
    </w:p>
    <w:p w14:paraId="62555AB6" w14:textId="77777777" w:rsidR="008B757E" w:rsidRPr="009A46CB" w:rsidRDefault="008B757E" w:rsidP="008B757E">
      <w:pPr>
        <w:spacing w:after="120"/>
        <w:rPr>
          <w:sz w:val="18"/>
          <w:szCs w:val="18"/>
        </w:rPr>
      </w:pPr>
    </w:p>
    <w:p w14:paraId="646468BA" w14:textId="2ED037EB" w:rsidR="0034028B" w:rsidRDefault="0034028B" w:rsidP="00495AD8">
      <w:pPr>
        <w:rPr>
          <w:b/>
        </w:rPr>
      </w:pPr>
    </w:p>
    <w:p w14:paraId="152C6895" w14:textId="78F75007" w:rsidR="00BE23B0" w:rsidRPr="009A46CB" w:rsidRDefault="00BE23B0" w:rsidP="00CA197E">
      <w:pPr>
        <w:spacing w:after="120"/>
        <w:rPr>
          <w:sz w:val="18"/>
          <w:szCs w:val="18"/>
        </w:rPr>
      </w:pPr>
    </w:p>
    <w:sectPr w:rsidR="00BE23B0" w:rsidRPr="009A46CB"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92713" w14:textId="77777777" w:rsidR="00A807AC" w:rsidRDefault="00A807AC">
      <w:pPr>
        <w:spacing w:line="240" w:lineRule="auto"/>
      </w:pPr>
      <w:r>
        <w:separator/>
      </w:r>
    </w:p>
  </w:endnote>
  <w:endnote w:type="continuationSeparator" w:id="0">
    <w:p w14:paraId="00289098" w14:textId="77777777" w:rsidR="00A807AC" w:rsidRDefault="00A80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5E489" w14:textId="77777777" w:rsidR="008B757E" w:rsidRDefault="008B757E"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E9D559A" w14:textId="77777777" w:rsidR="008B757E" w:rsidRDefault="008B757E"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42F6A" w14:textId="2F32322C" w:rsidR="008B757E" w:rsidRDefault="008B757E"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23007">
      <w:rPr>
        <w:rStyle w:val="Seitenzahl"/>
        <w:noProof/>
      </w:rPr>
      <w:t>2</w:t>
    </w:r>
    <w:r>
      <w:rPr>
        <w:rStyle w:val="Seitenzahl"/>
      </w:rPr>
      <w:fldChar w:fldCharType="end"/>
    </w:r>
  </w:p>
  <w:p w14:paraId="0D8BC203" w14:textId="77777777" w:rsidR="008B757E" w:rsidRDefault="008B757E"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DD26"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02742" w14:textId="77777777" w:rsidR="00A807AC" w:rsidRDefault="00A807AC">
      <w:pPr>
        <w:spacing w:line="240" w:lineRule="auto"/>
      </w:pPr>
      <w:r>
        <w:separator/>
      </w:r>
    </w:p>
  </w:footnote>
  <w:footnote w:type="continuationSeparator" w:id="0">
    <w:p w14:paraId="00EE441E" w14:textId="77777777" w:rsidR="00A807AC" w:rsidRDefault="00A807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C4CAF"/>
    <w:multiLevelType w:val="hybridMultilevel"/>
    <w:tmpl w:val="EE74725C"/>
    <w:lvl w:ilvl="0" w:tplc="B35E93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26D5"/>
    <w:rsid w:val="00003A79"/>
    <w:rsid w:val="00010558"/>
    <w:rsid w:val="000110EE"/>
    <w:rsid w:val="00023007"/>
    <w:rsid w:val="0002664F"/>
    <w:rsid w:val="00030007"/>
    <w:rsid w:val="000345B8"/>
    <w:rsid w:val="000417AF"/>
    <w:rsid w:val="00043E1D"/>
    <w:rsid w:val="000448CB"/>
    <w:rsid w:val="00050B6E"/>
    <w:rsid w:val="0005121A"/>
    <w:rsid w:val="00051B7B"/>
    <w:rsid w:val="00066A7D"/>
    <w:rsid w:val="00076046"/>
    <w:rsid w:val="00081269"/>
    <w:rsid w:val="0008394D"/>
    <w:rsid w:val="00085B5C"/>
    <w:rsid w:val="00095120"/>
    <w:rsid w:val="000B0542"/>
    <w:rsid w:val="000B4F9C"/>
    <w:rsid w:val="000C51A9"/>
    <w:rsid w:val="000D6D18"/>
    <w:rsid w:val="000E0C2E"/>
    <w:rsid w:val="000E224F"/>
    <w:rsid w:val="000F22AE"/>
    <w:rsid w:val="000F2EFD"/>
    <w:rsid w:val="000F501C"/>
    <w:rsid w:val="00105422"/>
    <w:rsid w:val="00105D62"/>
    <w:rsid w:val="00116A3E"/>
    <w:rsid w:val="00124832"/>
    <w:rsid w:val="001269AF"/>
    <w:rsid w:val="00142162"/>
    <w:rsid w:val="001465F4"/>
    <w:rsid w:val="00152562"/>
    <w:rsid w:val="0015295E"/>
    <w:rsid w:val="00153DA9"/>
    <w:rsid w:val="0015505A"/>
    <w:rsid w:val="00162327"/>
    <w:rsid w:val="00165DA3"/>
    <w:rsid w:val="00172A7B"/>
    <w:rsid w:val="00195B79"/>
    <w:rsid w:val="001D3E82"/>
    <w:rsid w:val="001D4448"/>
    <w:rsid w:val="001D728C"/>
    <w:rsid w:val="001E09FE"/>
    <w:rsid w:val="001F4AA5"/>
    <w:rsid w:val="001F6145"/>
    <w:rsid w:val="001F689D"/>
    <w:rsid w:val="0020468D"/>
    <w:rsid w:val="002108EB"/>
    <w:rsid w:val="00230050"/>
    <w:rsid w:val="002312D5"/>
    <w:rsid w:val="00236600"/>
    <w:rsid w:val="00250ED8"/>
    <w:rsid w:val="0025207F"/>
    <w:rsid w:val="00253DC1"/>
    <w:rsid w:val="00264EC4"/>
    <w:rsid w:val="00270B64"/>
    <w:rsid w:val="0027164F"/>
    <w:rsid w:val="00273B71"/>
    <w:rsid w:val="002772C0"/>
    <w:rsid w:val="00294A40"/>
    <w:rsid w:val="002A204E"/>
    <w:rsid w:val="002B0619"/>
    <w:rsid w:val="002B3D5E"/>
    <w:rsid w:val="002B677E"/>
    <w:rsid w:val="002C0D5C"/>
    <w:rsid w:val="002C1213"/>
    <w:rsid w:val="002C2978"/>
    <w:rsid w:val="002D013F"/>
    <w:rsid w:val="002D0804"/>
    <w:rsid w:val="002D0CB5"/>
    <w:rsid w:val="002E4023"/>
    <w:rsid w:val="002E43CA"/>
    <w:rsid w:val="002E6FF7"/>
    <w:rsid w:val="0030032C"/>
    <w:rsid w:val="003026CF"/>
    <w:rsid w:val="00312E3E"/>
    <w:rsid w:val="00321B22"/>
    <w:rsid w:val="00323602"/>
    <w:rsid w:val="0034028B"/>
    <w:rsid w:val="00345367"/>
    <w:rsid w:val="00350941"/>
    <w:rsid w:val="0035208F"/>
    <w:rsid w:val="003657E8"/>
    <w:rsid w:val="00370FF7"/>
    <w:rsid w:val="0037251E"/>
    <w:rsid w:val="00395B3F"/>
    <w:rsid w:val="003B1659"/>
    <w:rsid w:val="003B4ACE"/>
    <w:rsid w:val="003C726C"/>
    <w:rsid w:val="003C7B02"/>
    <w:rsid w:val="003C7FEB"/>
    <w:rsid w:val="003E211B"/>
    <w:rsid w:val="003F2DB8"/>
    <w:rsid w:val="0040548F"/>
    <w:rsid w:val="0040652A"/>
    <w:rsid w:val="00431B24"/>
    <w:rsid w:val="0043484A"/>
    <w:rsid w:val="00447B33"/>
    <w:rsid w:val="00464130"/>
    <w:rsid w:val="00467605"/>
    <w:rsid w:val="004707D6"/>
    <w:rsid w:val="004723AC"/>
    <w:rsid w:val="00473846"/>
    <w:rsid w:val="00475573"/>
    <w:rsid w:val="0048157D"/>
    <w:rsid w:val="00487F4D"/>
    <w:rsid w:val="00495AD8"/>
    <w:rsid w:val="004A38D9"/>
    <w:rsid w:val="004B6ADF"/>
    <w:rsid w:val="004C1F6F"/>
    <w:rsid w:val="004C5029"/>
    <w:rsid w:val="004C53F0"/>
    <w:rsid w:val="004C5AA4"/>
    <w:rsid w:val="004D0627"/>
    <w:rsid w:val="004E56E7"/>
    <w:rsid w:val="004F3579"/>
    <w:rsid w:val="00500497"/>
    <w:rsid w:val="00505940"/>
    <w:rsid w:val="005064D3"/>
    <w:rsid w:val="00511328"/>
    <w:rsid w:val="00511E94"/>
    <w:rsid w:val="00512262"/>
    <w:rsid w:val="005157D0"/>
    <w:rsid w:val="00515E7D"/>
    <w:rsid w:val="00516F1D"/>
    <w:rsid w:val="005210A3"/>
    <w:rsid w:val="005219D5"/>
    <w:rsid w:val="005220E2"/>
    <w:rsid w:val="005226F6"/>
    <w:rsid w:val="00543D20"/>
    <w:rsid w:val="00551D0C"/>
    <w:rsid w:val="00554C06"/>
    <w:rsid w:val="00557E28"/>
    <w:rsid w:val="0056235A"/>
    <w:rsid w:val="00563098"/>
    <w:rsid w:val="005634A4"/>
    <w:rsid w:val="00564DDB"/>
    <w:rsid w:val="00566731"/>
    <w:rsid w:val="00572D48"/>
    <w:rsid w:val="0057486D"/>
    <w:rsid w:val="00597E0C"/>
    <w:rsid w:val="005A5DF9"/>
    <w:rsid w:val="005B6A7F"/>
    <w:rsid w:val="005B7E00"/>
    <w:rsid w:val="005C0091"/>
    <w:rsid w:val="005C4BD9"/>
    <w:rsid w:val="005D4065"/>
    <w:rsid w:val="005E296D"/>
    <w:rsid w:val="005F7BAF"/>
    <w:rsid w:val="006033EF"/>
    <w:rsid w:val="00603797"/>
    <w:rsid w:val="00620D33"/>
    <w:rsid w:val="006230B6"/>
    <w:rsid w:val="006375C0"/>
    <w:rsid w:val="00657A9F"/>
    <w:rsid w:val="006667BC"/>
    <w:rsid w:val="0068340C"/>
    <w:rsid w:val="006928CA"/>
    <w:rsid w:val="006A3C89"/>
    <w:rsid w:val="006C2BA2"/>
    <w:rsid w:val="006C3FC2"/>
    <w:rsid w:val="006D4E99"/>
    <w:rsid w:val="006E0E4F"/>
    <w:rsid w:val="006E3462"/>
    <w:rsid w:val="006E4B46"/>
    <w:rsid w:val="006E7893"/>
    <w:rsid w:val="006F0F82"/>
    <w:rsid w:val="006F2E7E"/>
    <w:rsid w:val="006F34C3"/>
    <w:rsid w:val="007042AB"/>
    <w:rsid w:val="00707CD9"/>
    <w:rsid w:val="00731F55"/>
    <w:rsid w:val="00743A19"/>
    <w:rsid w:val="00747840"/>
    <w:rsid w:val="00751981"/>
    <w:rsid w:val="00753C11"/>
    <w:rsid w:val="00755D5F"/>
    <w:rsid w:val="00756453"/>
    <w:rsid w:val="0075777E"/>
    <w:rsid w:val="007601F5"/>
    <w:rsid w:val="00761589"/>
    <w:rsid w:val="0077084E"/>
    <w:rsid w:val="0077393A"/>
    <w:rsid w:val="007768C5"/>
    <w:rsid w:val="00784DEA"/>
    <w:rsid w:val="007945D7"/>
    <w:rsid w:val="007B65B6"/>
    <w:rsid w:val="007C76FB"/>
    <w:rsid w:val="007C7837"/>
    <w:rsid w:val="007D208F"/>
    <w:rsid w:val="007D330A"/>
    <w:rsid w:val="007E221C"/>
    <w:rsid w:val="007E2D84"/>
    <w:rsid w:val="007E607B"/>
    <w:rsid w:val="007F1E7D"/>
    <w:rsid w:val="007F3360"/>
    <w:rsid w:val="00801162"/>
    <w:rsid w:val="00807EF8"/>
    <w:rsid w:val="00810E65"/>
    <w:rsid w:val="008113E7"/>
    <w:rsid w:val="008207A8"/>
    <w:rsid w:val="0082084A"/>
    <w:rsid w:val="00821E08"/>
    <w:rsid w:val="00831453"/>
    <w:rsid w:val="008477B5"/>
    <w:rsid w:val="00847F63"/>
    <w:rsid w:val="00853960"/>
    <w:rsid w:val="00855041"/>
    <w:rsid w:val="00861BA4"/>
    <w:rsid w:val="00862A5C"/>
    <w:rsid w:val="008654DD"/>
    <w:rsid w:val="00865A52"/>
    <w:rsid w:val="008761FC"/>
    <w:rsid w:val="00876B90"/>
    <w:rsid w:val="00885402"/>
    <w:rsid w:val="0089565A"/>
    <w:rsid w:val="00896F52"/>
    <w:rsid w:val="008A1EB3"/>
    <w:rsid w:val="008B757E"/>
    <w:rsid w:val="008D3D08"/>
    <w:rsid w:val="008D66AB"/>
    <w:rsid w:val="008F0606"/>
    <w:rsid w:val="008F1A53"/>
    <w:rsid w:val="008F336D"/>
    <w:rsid w:val="008F5A3A"/>
    <w:rsid w:val="0092646C"/>
    <w:rsid w:val="0092735E"/>
    <w:rsid w:val="0093079B"/>
    <w:rsid w:val="00946D7C"/>
    <w:rsid w:val="00952203"/>
    <w:rsid w:val="009523BE"/>
    <w:rsid w:val="00955F60"/>
    <w:rsid w:val="00975993"/>
    <w:rsid w:val="009833AA"/>
    <w:rsid w:val="009953E8"/>
    <w:rsid w:val="009977EA"/>
    <w:rsid w:val="009A361A"/>
    <w:rsid w:val="009A39ED"/>
    <w:rsid w:val="009A46CB"/>
    <w:rsid w:val="009A4C3C"/>
    <w:rsid w:val="009A7E32"/>
    <w:rsid w:val="009C0F1C"/>
    <w:rsid w:val="009C6E9E"/>
    <w:rsid w:val="009D2A6D"/>
    <w:rsid w:val="009E1D78"/>
    <w:rsid w:val="009F28C4"/>
    <w:rsid w:val="009F458E"/>
    <w:rsid w:val="00A04908"/>
    <w:rsid w:val="00A05B1C"/>
    <w:rsid w:val="00A12CF5"/>
    <w:rsid w:val="00A343D1"/>
    <w:rsid w:val="00A374C3"/>
    <w:rsid w:val="00A37E09"/>
    <w:rsid w:val="00A37F9B"/>
    <w:rsid w:val="00A40F64"/>
    <w:rsid w:val="00A42E06"/>
    <w:rsid w:val="00A54518"/>
    <w:rsid w:val="00A7648A"/>
    <w:rsid w:val="00A807AC"/>
    <w:rsid w:val="00A8382C"/>
    <w:rsid w:val="00A85C15"/>
    <w:rsid w:val="00A92CA8"/>
    <w:rsid w:val="00A950F5"/>
    <w:rsid w:val="00A95C3A"/>
    <w:rsid w:val="00AA098D"/>
    <w:rsid w:val="00AA1B35"/>
    <w:rsid w:val="00AA5544"/>
    <w:rsid w:val="00AA5F32"/>
    <w:rsid w:val="00AD25F9"/>
    <w:rsid w:val="00AD38A3"/>
    <w:rsid w:val="00AD4EF0"/>
    <w:rsid w:val="00AE18A5"/>
    <w:rsid w:val="00AE6834"/>
    <w:rsid w:val="00AF10E1"/>
    <w:rsid w:val="00AF3A50"/>
    <w:rsid w:val="00B0156A"/>
    <w:rsid w:val="00B018AC"/>
    <w:rsid w:val="00B04EB0"/>
    <w:rsid w:val="00B25788"/>
    <w:rsid w:val="00B2665A"/>
    <w:rsid w:val="00B301A4"/>
    <w:rsid w:val="00B316F1"/>
    <w:rsid w:val="00B41146"/>
    <w:rsid w:val="00B66E6F"/>
    <w:rsid w:val="00B67D99"/>
    <w:rsid w:val="00B748CE"/>
    <w:rsid w:val="00B756DB"/>
    <w:rsid w:val="00B83AD0"/>
    <w:rsid w:val="00B87FA0"/>
    <w:rsid w:val="00B90845"/>
    <w:rsid w:val="00B927D3"/>
    <w:rsid w:val="00B96A66"/>
    <w:rsid w:val="00B97325"/>
    <w:rsid w:val="00BA2A94"/>
    <w:rsid w:val="00BB0E7C"/>
    <w:rsid w:val="00BB441F"/>
    <w:rsid w:val="00BB58AD"/>
    <w:rsid w:val="00BB601A"/>
    <w:rsid w:val="00BB7FD9"/>
    <w:rsid w:val="00BC1829"/>
    <w:rsid w:val="00BC2C7D"/>
    <w:rsid w:val="00BD170B"/>
    <w:rsid w:val="00BD3618"/>
    <w:rsid w:val="00BD6AF8"/>
    <w:rsid w:val="00BE17C9"/>
    <w:rsid w:val="00BE23B0"/>
    <w:rsid w:val="00BE3AE1"/>
    <w:rsid w:val="00BF48AD"/>
    <w:rsid w:val="00BF76E4"/>
    <w:rsid w:val="00C069ED"/>
    <w:rsid w:val="00C243BB"/>
    <w:rsid w:val="00C251E0"/>
    <w:rsid w:val="00C259BE"/>
    <w:rsid w:val="00C30EDB"/>
    <w:rsid w:val="00C43E6E"/>
    <w:rsid w:val="00C50CCB"/>
    <w:rsid w:val="00C51B95"/>
    <w:rsid w:val="00C55A44"/>
    <w:rsid w:val="00C572C8"/>
    <w:rsid w:val="00C6353E"/>
    <w:rsid w:val="00C63904"/>
    <w:rsid w:val="00C8725D"/>
    <w:rsid w:val="00C93C98"/>
    <w:rsid w:val="00CA197E"/>
    <w:rsid w:val="00CA6495"/>
    <w:rsid w:val="00CC18EB"/>
    <w:rsid w:val="00CC29AE"/>
    <w:rsid w:val="00CC5961"/>
    <w:rsid w:val="00CD2CF1"/>
    <w:rsid w:val="00CD4374"/>
    <w:rsid w:val="00CE4653"/>
    <w:rsid w:val="00CE5049"/>
    <w:rsid w:val="00D0152A"/>
    <w:rsid w:val="00D0252A"/>
    <w:rsid w:val="00D02B57"/>
    <w:rsid w:val="00D054CA"/>
    <w:rsid w:val="00D138B0"/>
    <w:rsid w:val="00D20451"/>
    <w:rsid w:val="00D2570C"/>
    <w:rsid w:val="00D27DFA"/>
    <w:rsid w:val="00D34915"/>
    <w:rsid w:val="00D431DC"/>
    <w:rsid w:val="00D4784A"/>
    <w:rsid w:val="00D510AD"/>
    <w:rsid w:val="00D629C9"/>
    <w:rsid w:val="00D646CF"/>
    <w:rsid w:val="00D7273D"/>
    <w:rsid w:val="00D80B2A"/>
    <w:rsid w:val="00D84148"/>
    <w:rsid w:val="00DA25E7"/>
    <w:rsid w:val="00DB5364"/>
    <w:rsid w:val="00DC155D"/>
    <w:rsid w:val="00DC7262"/>
    <w:rsid w:val="00DD75F5"/>
    <w:rsid w:val="00DF0790"/>
    <w:rsid w:val="00DF1B55"/>
    <w:rsid w:val="00DF5185"/>
    <w:rsid w:val="00E1501F"/>
    <w:rsid w:val="00E37808"/>
    <w:rsid w:val="00E37934"/>
    <w:rsid w:val="00E421D9"/>
    <w:rsid w:val="00E47ABD"/>
    <w:rsid w:val="00E54485"/>
    <w:rsid w:val="00E550D8"/>
    <w:rsid w:val="00E75DBD"/>
    <w:rsid w:val="00E84431"/>
    <w:rsid w:val="00E854F5"/>
    <w:rsid w:val="00E865DA"/>
    <w:rsid w:val="00E94CB6"/>
    <w:rsid w:val="00E94D5B"/>
    <w:rsid w:val="00EA23A1"/>
    <w:rsid w:val="00EB7E11"/>
    <w:rsid w:val="00EC1788"/>
    <w:rsid w:val="00EC200F"/>
    <w:rsid w:val="00EC4FA5"/>
    <w:rsid w:val="00EC724B"/>
    <w:rsid w:val="00ED3E49"/>
    <w:rsid w:val="00EE377D"/>
    <w:rsid w:val="00EF094F"/>
    <w:rsid w:val="00EF2896"/>
    <w:rsid w:val="00EF7121"/>
    <w:rsid w:val="00F11B08"/>
    <w:rsid w:val="00F26550"/>
    <w:rsid w:val="00F30AB1"/>
    <w:rsid w:val="00F36470"/>
    <w:rsid w:val="00F37764"/>
    <w:rsid w:val="00F41A20"/>
    <w:rsid w:val="00F420A1"/>
    <w:rsid w:val="00F44FF1"/>
    <w:rsid w:val="00F47A48"/>
    <w:rsid w:val="00F54F45"/>
    <w:rsid w:val="00F57409"/>
    <w:rsid w:val="00F639AF"/>
    <w:rsid w:val="00F70ED1"/>
    <w:rsid w:val="00F87475"/>
    <w:rsid w:val="00F96194"/>
    <w:rsid w:val="00F966D1"/>
    <w:rsid w:val="00FA5F78"/>
    <w:rsid w:val="00FC26E4"/>
    <w:rsid w:val="00FC364D"/>
    <w:rsid w:val="00FC4AF0"/>
    <w:rsid w:val="00FE4210"/>
    <w:rsid w:val="00FE74F5"/>
    <w:rsid w:val="00FF32AA"/>
    <w:rsid w:val="00FF5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C953"/>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2C8"/>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character" w:styleId="Kommentarzeichen">
    <w:name w:val="annotation reference"/>
    <w:basedOn w:val="Absatz-Standardschriftart"/>
    <w:uiPriority w:val="99"/>
    <w:semiHidden/>
    <w:unhideWhenUsed/>
    <w:rsid w:val="005F7BAF"/>
    <w:rPr>
      <w:sz w:val="16"/>
      <w:szCs w:val="16"/>
    </w:rPr>
  </w:style>
  <w:style w:type="paragraph" w:styleId="Kommentartext">
    <w:name w:val="annotation text"/>
    <w:basedOn w:val="Standard"/>
    <w:link w:val="KommentartextZchn"/>
    <w:uiPriority w:val="99"/>
    <w:unhideWhenUsed/>
    <w:rsid w:val="005F7BAF"/>
    <w:pPr>
      <w:spacing w:line="240" w:lineRule="auto"/>
    </w:pPr>
    <w:rPr>
      <w:sz w:val="20"/>
      <w:szCs w:val="20"/>
    </w:rPr>
  </w:style>
  <w:style w:type="character" w:customStyle="1" w:styleId="KommentartextZchn">
    <w:name w:val="Kommentartext Zchn"/>
    <w:basedOn w:val="Absatz-Standardschriftart"/>
    <w:link w:val="Kommentartext"/>
    <w:uiPriority w:val="99"/>
    <w:rsid w:val="005F7BAF"/>
  </w:style>
  <w:style w:type="paragraph" w:styleId="Kommentarthema">
    <w:name w:val="annotation subject"/>
    <w:basedOn w:val="Kommentartext"/>
    <w:next w:val="Kommentartext"/>
    <w:link w:val="KommentarthemaZchn"/>
    <w:uiPriority w:val="99"/>
    <w:semiHidden/>
    <w:unhideWhenUsed/>
    <w:rsid w:val="005F7BAF"/>
    <w:rPr>
      <w:b/>
      <w:bCs/>
    </w:rPr>
  </w:style>
  <w:style w:type="character" w:customStyle="1" w:styleId="KommentarthemaZchn">
    <w:name w:val="Kommentarthema Zchn"/>
    <w:basedOn w:val="KommentartextZchn"/>
    <w:link w:val="Kommentarthema"/>
    <w:uiPriority w:val="99"/>
    <w:semiHidden/>
    <w:rsid w:val="005F7BAF"/>
    <w:rPr>
      <w:b/>
      <w:bCs/>
    </w:rPr>
  </w:style>
  <w:style w:type="character" w:customStyle="1" w:styleId="FuzeileZchn">
    <w:name w:val="Fußzeile Zchn"/>
    <w:basedOn w:val="Absatz-Standardschriftart"/>
    <w:link w:val="Fuzeile"/>
    <w:rsid w:val="008B757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637339280">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22694044">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lina.kruse-wiegand@lkos.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CC451-4359-4260-B26A-36B170A6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Kruse-Wiegand, Malina</cp:lastModifiedBy>
  <cp:revision>6</cp:revision>
  <cp:lastPrinted>2022-03-24T07:55:00Z</cp:lastPrinted>
  <dcterms:created xsi:type="dcterms:W3CDTF">2024-09-12T08:00:00Z</dcterms:created>
  <dcterms:modified xsi:type="dcterms:W3CDTF">2024-09-12T08:05:00Z</dcterms:modified>
</cp:coreProperties>
</file>