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07244">
              <w:rPr>
                <w:rFonts w:cs="Arial"/>
              </w:rPr>
              <w:t>25</w:t>
            </w:r>
            <w:r w:rsidR="00FF32AA">
              <w:rPr>
                <w:rFonts w:cs="Arial"/>
              </w:rPr>
              <w:t>.</w:t>
            </w:r>
            <w:r w:rsidR="0061566D">
              <w:rPr>
                <w:rFonts w:cs="Arial"/>
              </w:rPr>
              <w:t>9</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CA0DC9" w:rsidP="00CA0DC9">
      <w:pPr>
        <w:rPr>
          <w:b/>
          <w:bCs/>
        </w:rPr>
      </w:pPr>
      <w:r>
        <w:rPr>
          <w:b/>
          <w:bCs/>
        </w:rPr>
        <w:t>Neue App für die digitale Ehrenamtskarte</w:t>
      </w:r>
    </w:p>
    <w:p w:rsidR="00CA0DC9" w:rsidRDefault="00CA0DC9" w:rsidP="00CA0DC9">
      <w:pPr>
        <w:rPr>
          <w:b/>
        </w:rPr>
      </w:pPr>
    </w:p>
    <w:p w:rsidR="00CA0DC9" w:rsidRDefault="00AD7438" w:rsidP="00CA0DC9">
      <w:pPr>
        <w:spacing w:after="120"/>
      </w:pPr>
      <w:r>
        <w:rPr>
          <w:b/>
        </w:rPr>
        <w:t>Osn</w:t>
      </w:r>
      <w:r w:rsidR="00F9059A">
        <w:rPr>
          <w:b/>
        </w:rPr>
        <w:t>a</w:t>
      </w:r>
      <w:r>
        <w:rPr>
          <w:b/>
        </w:rPr>
        <w:t>brück</w:t>
      </w:r>
      <w:r w:rsidR="00F47A48" w:rsidRPr="00F47A48">
        <w:rPr>
          <w:b/>
        </w:rPr>
        <w:t>.</w:t>
      </w:r>
      <w:r w:rsidR="00162327">
        <w:rPr>
          <w:b/>
        </w:rPr>
        <w:t xml:space="preserve"> </w:t>
      </w:r>
      <w:r w:rsidR="00CA0DC9">
        <w:t xml:space="preserve">Ab sofort steht allen ehrenamtlich Engagierten in Niedersachsen – und damit auch im Landkreis Osnabrück – eine neue App für die Ehrenamtskarte zur Verfügung. Die App kann kostenlos für Android und iOS in entsprechenden Stores heruntergeladen werden. Damit kann die Niedersächsische Ehrenamtskarte digital auf dem Smartphone oder Tablet mitgeführt und bei Bedarf vorgezeigt werden. Mit der </w:t>
      </w:r>
      <w:r w:rsidR="00CA7DB6">
        <w:t>Neuerung</w:t>
      </w:r>
      <w:r w:rsidR="00CA0DC9">
        <w:t xml:space="preserve"> kann die Karte auch einfach und unkompliziert beantragt oder verlängert werden. Darüber hinaus haben Nutzerinnen und Nutzer schnell im Blick, welche Vergünstigungen es jeweils in der Nähe gibt.</w:t>
      </w:r>
    </w:p>
    <w:p w:rsidR="00CA0DC9" w:rsidRDefault="00CA0DC9" w:rsidP="00CA0DC9">
      <w:pPr>
        <w:spacing w:after="120"/>
      </w:pPr>
      <w:r>
        <w:t xml:space="preserve">Im Landkreis Osnabrück engagieren sich viele Menschen in Bereichen wie dem Rettungswesen, Sportvereinen, der Flüchtlingshilfe oder dem Umweltschutz. Dieses Engagement wird vom Land unter anderem mit der Ehrenamtskarte gewürdigt. Diese umfasst etwa 2.700 Vergünstigungen in Niedersachsen und Bremen – von Rabatten im Einzelhandel bis hin zu ermäßigten Eintritten in Museen und Schwimmbädern. Mit der App werden die angebotenen Vergünstigungen auf einer Karte angezeigt, so dass sich ortsnahe Ermäßigungen schnell finden lassen. Vor Ort sind </w:t>
      </w:r>
      <w:r>
        <w:lastRenderedPageBreak/>
        <w:t>Anbieter, die Vergünstigungen gewähren, häufig durch einen Aufkleber im Eingangsbereich oder an den Kassen erkennbar.</w:t>
      </w:r>
    </w:p>
    <w:p w:rsidR="00CA0DC9" w:rsidRDefault="00CA0DC9" w:rsidP="00CA0DC9">
      <w:pPr>
        <w:spacing w:after="120"/>
      </w:pPr>
      <w:r>
        <w:t>Die Voraussetzung für den Erh</w:t>
      </w:r>
      <w:r w:rsidR="00CA7DB6">
        <w:t>alt: Mehr als</w:t>
      </w:r>
      <w:r>
        <w:t xml:space="preserve"> zwei Jahre müssen die Bewerberinnen und Bewerber jährlich 250 Stunden ehrenamtliche Arbeit geleistet haben, das sind im Schnitt fünf Stunden pro Woche. Die Karte ist drei Jahre gültig. Bei fortbestehenden Voraussetzungen kann die Karte verlängert werden.</w:t>
      </w:r>
    </w:p>
    <w:p w:rsidR="00CA0DC9" w:rsidRDefault="00CA0DC9" w:rsidP="00CA0DC9">
      <w:pPr>
        <w:spacing w:after="120"/>
      </w:pPr>
      <w:r>
        <w:t>Die Ehrenamtskarte wird von den teilnehmenden Kommunen verliehen und ausgegeben. Engagierte erhalten eine personenbezogene Karte, die nicht übertragbar ist. Der Antrag kann schriftlich oder digital – jetzt auch über die App – gestellt werden.</w:t>
      </w:r>
    </w:p>
    <w:p w:rsidR="00084E5C" w:rsidRPr="00084E5C" w:rsidRDefault="00CA0DC9" w:rsidP="001B53D2">
      <w:pPr>
        <w:spacing w:after="120"/>
      </w:pPr>
      <w:r>
        <w:t xml:space="preserve">Weitere Informationen gibt es unter folgendem Link: </w:t>
      </w:r>
      <w:hyperlink r:id="rId10" w:history="1">
        <w:r w:rsidRPr="003C0D52">
          <w:rPr>
            <w:rStyle w:val="Hyperlink"/>
          </w:rPr>
          <w:t>https://www.freiwilligenserver.de/ehrenamtskarte</w:t>
        </w:r>
      </w:hyperlink>
      <w:r w:rsidR="00CA7DB6">
        <w:t>.</w:t>
      </w:r>
      <w:bookmarkStart w:id="0" w:name="_GoBack"/>
      <w:bookmarkEnd w:id="0"/>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F0" w:rsidRDefault="002C78F0">
      <w:pPr>
        <w:spacing w:line="240" w:lineRule="auto"/>
      </w:pPr>
      <w:r>
        <w:separator/>
      </w:r>
    </w:p>
  </w:endnote>
  <w:endnote w:type="continuationSeparator" w:id="0">
    <w:p w:rsidR="002C78F0" w:rsidRDefault="002C7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724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F0" w:rsidRDefault="002C78F0">
      <w:pPr>
        <w:spacing w:line="240" w:lineRule="auto"/>
      </w:pPr>
      <w:r>
        <w:separator/>
      </w:r>
    </w:p>
  </w:footnote>
  <w:footnote w:type="continuationSeparator" w:id="0">
    <w:p w:rsidR="002C78F0" w:rsidRDefault="002C78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B53D2"/>
    <w:rsid w:val="001C0D85"/>
    <w:rsid w:val="001E0D9F"/>
    <w:rsid w:val="001F6145"/>
    <w:rsid w:val="00230050"/>
    <w:rsid w:val="00250ED8"/>
    <w:rsid w:val="002514AE"/>
    <w:rsid w:val="00260969"/>
    <w:rsid w:val="00264EC4"/>
    <w:rsid w:val="002726B8"/>
    <w:rsid w:val="002829C0"/>
    <w:rsid w:val="00294A40"/>
    <w:rsid w:val="002B3D5E"/>
    <w:rsid w:val="002C1213"/>
    <w:rsid w:val="002C78F0"/>
    <w:rsid w:val="002D0804"/>
    <w:rsid w:val="002E43CA"/>
    <w:rsid w:val="002E6FF7"/>
    <w:rsid w:val="002E745F"/>
    <w:rsid w:val="002E7D59"/>
    <w:rsid w:val="003026CF"/>
    <w:rsid w:val="00322A2F"/>
    <w:rsid w:val="00341DA3"/>
    <w:rsid w:val="0034297C"/>
    <w:rsid w:val="0036445F"/>
    <w:rsid w:val="00377AD5"/>
    <w:rsid w:val="00382DC9"/>
    <w:rsid w:val="0039391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07244"/>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659B6"/>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0DC9"/>
    <w:rsid w:val="00CA2D96"/>
    <w:rsid w:val="00CA7DB6"/>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0085F"/>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F36AA"/>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customStyle="1" w:styleId="Default">
    <w:name w:val="Default"/>
    <w:rsid w:val="00CA0DC9"/>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freiwilligenserver.de/ehrenamtskart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EBB0-CA40-423D-86F3-B3FEF9C8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2024-09-24T13:52:00Z</dcterms:created>
  <dcterms:modified xsi:type="dcterms:W3CDTF">2024-09-25T09:12:00Z</dcterms:modified>
</cp:coreProperties>
</file>