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1D079458" wp14:editId="46D2B1DC">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104093"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BD401E" w:rsidP="005D4065">
            <w:pPr>
              <w:spacing w:line="240" w:lineRule="auto"/>
              <w:rPr>
                <w:rFonts w:cs="Arial"/>
                <w:b/>
              </w:rPr>
            </w:pPr>
            <w:r>
              <w:rPr>
                <w:rFonts w:cs="Arial"/>
                <w:b/>
              </w:rPr>
              <w:t>Gleichstellungsbeauftragte</w:t>
            </w:r>
          </w:p>
          <w:p w:rsidR="00566731" w:rsidRDefault="00566731" w:rsidP="005D4065">
            <w:pPr>
              <w:spacing w:line="240" w:lineRule="auto"/>
              <w:rPr>
                <w:rFonts w:cs="Arial"/>
                <w:b/>
              </w:rPr>
            </w:pPr>
          </w:p>
          <w:p w:rsidR="00912EAC" w:rsidRPr="006D4E99" w:rsidRDefault="00912EAC"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BD401E">
              <w:rPr>
                <w:rFonts w:cs="Arial"/>
              </w:rPr>
              <w:t>06</w:t>
            </w:r>
            <w:r w:rsidR="00C92F1B">
              <w:rPr>
                <w:rFonts w:cs="Arial"/>
              </w:rPr>
              <w:t>.09</w:t>
            </w:r>
            <w:r w:rsidR="00862A5C">
              <w:rPr>
                <w:rFonts w:cs="Arial"/>
              </w:rPr>
              <w:t>.</w:t>
            </w:r>
            <w:r w:rsidR="000E592B">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90573F" w:rsidRPr="0090573F">
              <w:rPr>
                <w:rFonts w:cs="Arial"/>
              </w:rPr>
              <w:t>3055</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BD401E">
              <w:rPr>
                <w:rFonts w:cs="Arial"/>
              </w:rPr>
              <w:t>Franziska Matt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14:anchorId="1BFE201D" wp14:editId="7F22AE2E">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1F9FE0"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14:anchorId="70811D02" wp14:editId="2442D123">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7CBA9E"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14:anchorId="325DE57C" wp14:editId="5739A19C">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D8A80C"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5168" behindDoc="0" locked="1" layoutInCell="0" allowOverlap="1" wp14:anchorId="58F9B629" wp14:editId="7ECE3096">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5EB293"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14:anchorId="472AE7B2" wp14:editId="54078595">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7FF8F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797F5B" w:rsidP="005D4065">
            <w:pPr>
              <w:spacing w:after="80" w:line="240" w:lineRule="auto"/>
              <w:rPr>
                <w:rFonts w:cs="Arial"/>
                <w:sz w:val="14"/>
                <w:lang w:val="fr-FR"/>
              </w:rPr>
            </w:pPr>
            <w:r>
              <w:rPr>
                <w:rFonts w:cs="Arial"/>
                <w:sz w:val="14"/>
                <w:lang w:val="fr-FR"/>
              </w:rPr>
              <w:t>E-M</w:t>
            </w:r>
            <w:r w:rsidR="00566731" w:rsidRPr="006D4E99">
              <w:rPr>
                <w:rFonts w:cs="Arial"/>
                <w:sz w:val="14"/>
                <w:lang w:val="fr-FR"/>
              </w:rPr>
              <w:t>ail:</w:t>
            </w:r>
          </w:p>
        </w:tc>
        <w:tc>
          <w:tcPr>
            <w:tcW w:w="2409" w:type="dxa"/>
          </w:tcPr>
          <w:p w:rsidR="00195B79" w:rsidRDefault="00BD401E" w:rsidP="005D4065">
            <w:pPr>
              <w:spacing w:line="240" w:lineRule="auto"/>
              <w:rPr>
                <w:rFonts w:cs="Arial"/>
                <w:lang w:val="fr-FR"/>
              </w:rPr>
            </w:pPr>
            <w:r>
              <w:rPr>
                <w:rFonts w:cs="Arial"/>
                <w:lang w:val="fr-FR"/>
              </w:rPr>
              <w:t>3055</w:t>
            </w:r>
          </w:p>
          <w:p w:rsidR="00566731" w:rsidRPr="006D4E99" w:rsidRDefault="00BD401E" w:rsidP="005D4065">
            <w:pPr>
              <w:spacing w:line="240" w:lineRule="auto"/>
              <w:rPr>
                <w:rFonts w:cs="Arial"/>
                <w:lang w:val="fr-FR"/>
              </w:rPr>
            </w:pPr>
            <w:r>
              <w:rPr>
                <w:rFonts w:cs="Arial"/>
                <w:lang w:val="fr-FR"/>
              </w:rPr>
              <w:t>63055</w:t>
            </w:r>
          </w:p>
          <w:p w:rsidR="00566731" w:rsidRPr="00C433C7" w:rsidRDefault="00BA08AE" w:rsidP="005D4065">
            <w:pPr>
              <w:spacing w:line="240" w:lineRule="auto"/>
              <w:rPr>
                <w:rFonts w:cs="Arial"/>
                <w:sz w:val="21"/>
                <w:szCs w:val="21"/>
                <w:lang w:val="fr-FR"/>
              </w:rPr>
            </w:pPr>
            <w:hyperlink r:id="rId8" w:history="1">
              <w:r w:rsidR="00797F5B" w:rsidRPr="00072A7B">
                <w:rPr>
                  <w:rStyle w:val="Hyperlink"/>
                  <w:rFonts w:cs="Arial"/>
                  <w:sz w:val="21"/>
                  <w:szCs w:val="21"/>
                  <w:lang w:val="fr-FR"/>
                </w:rPr>
                <w:t>franziska.matt@lkos.de</w:t>
              </w:r>
            </w:hyperlink>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14:anchorId="3F9C90E0" wp14:editId="746EC2DB">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9A1C6C"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14:anchorId="58363176" wp14:editId="321456E8">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6A8896"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9"/>
          <w:footerReference w:type="default" r:id="rId10"/>
          <w:type w:val="continuous"/>
          <w:pgSz w:w="11907" w:h="16840" w:code="9"/>
          <w:pgMar w:top="1701" w:right="2552" w:bottom="680" w:left="1474" w:header="720" w:footer="227" w:gutter="0"/>
          <w:paperSrc w:first="3" w:other="2"/>
          <w:cols w:space="720"/>
        </w:sectPr>
      </w:pPr>
    </w:p>
    <w:p w:rsidR="00566731" w:rsidRPr="006D4E99" w:rsidRDefault="00566731" w:rsidP="0090573F">
      <w:pPr>
        <w:framePr w:w="9359" w:h="815" w:hRule="exact" w:hSpace="142" w:vSpace="142" w:wrap="notBeside" w:vAnchor="page" w:hAnchor="page" w:x="1600" w:y="1562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90573F">
      <w:pPr>
        <w:framePr w:w="9359" w:h="815" w:hRule="exact" w:hSpace="142" w:vSpace="142" w:wrap="notBeside" w:vAnchor="page" w:hAnchor="page" w:x="1600" w:y="1562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w:t>
      </w:r>
      <w:r w:rsidR="00BD401E">
        <w:rPr>
          <w:rFonts w:cs="Arial"/>
          <w:sz w:val="16"/>
        </w:rPr>
        <w:t>reitag, 8.00 bis 13.00 Uhr.</w:t>
      </w:r>
      <w:r w:rsidR="00BD401E">
        <w:rPr>
          <w:rFonts w:cs="Arial"/>
          <w:sz w:val="16"/>
        </w:rPr>
        <w:tab/>
      </w:r>
      <w:hyperlink r:id="rId11" w:history="1">
        <w:r w:rsidR="0090573F">
          <w:rPr>
            <w:rStyle w:val="Hyperlink"/>
            <w:rFonts w:cs="Arial"/>
            <w:sz w:val="16"/>
          </w:rPr>
          <w:t>landkreis-osnabrue</w:t>
        </w:r>
        <w:r w:rsidR="00BD401E" w:rsidRPr="00BD401E">
          <w:rPr>
            <w:rStyle w:val="Hyperlink"/>
            <w:rFonts w:cs="Arial"/>
            <w:sz w:val="16"/>
          </w:rPr>
          <w:t>ck</w:t>
        </w:r>
        <w:r w:rsidRPr="00BD401E">
          <w:rPr>
            <w:rStyle w:val="Hyperlink"/>
            <w:rFonts w:cs="Arial"/>
            <w:sz w:val="16"/>
          </w:rPr>
          <w:t>.de</w:t>
        </w:r>
      </w:hyperlink>
    </w:p>
    <w:p w:rsidR="00566731" w:rsidRPr="006D4E99" w:rsidRDefault="00566731" w:rsidP="0090573F">
      <w:pPr>
        <w:framePr w:w="9359" w:h="815" w:hRule="exact" w:hSpace="142" w:vSpace="142" w:wrap="notBeside" w:vAnchor="page" w:hAnchor="page" w:x="1600" w:y="1562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90573F">
      <w:pPr>
        <w:framePr w:w="9359" w:h="815" w:hRule="exact" w:hSpace="142" w:vSpace="142" w:wrap="notBeside" w:vAnchor="page" w:hAnchor="page" w:x="1600" w:y="15627" w:anchorLock="1"/>
        <w:tabs>
          <w:tab w:val="left" w:pos="2835"/>
          <w:tab w:val="left" w:pos="6521"/>
        </w:tabs>
        <w:spacing w:line="240" w:lineRule="auto"/>
        <w:ind w:firstLine="708"/>
        <w:rPr>
          <w:rFonts w:cs="Arial"/>
        </w:rPr>
      </w:pPr>
      <w:r w:rsidRPr="006D4E99">
        <w:rPr>
          <w:rFonts w:cs="Arial"/>
          <w:sz w:val="16"/>
        </w:rPr>
        <w:tab/>
        <w:t>Ansonsten nach Vereinbarung</w:t>
      </w:r>
    </w:p>
    <w:p w:rsidR="00912EAC" w:rsidRDefault="00445E3F" w:rsidP="003A0179">
      <w:pPr>
        <w:rPr>
          <w:b/>
        </w:rPr>
      </w:pPr>
      <w:r w:rsidRPr="00445E3F">
        <w:rPr>
          <w:b/>
        </w:rPr>
        <w:t>Neuer "</w:t>
      </w:r>
      <w:proofErr w:type="spellStart"/>
      <w:r w:rsidRPr="00445E3F">
        <w:rPr>
          <w:b/>
        </w:rPr>
        <w:t>frauenORT</w:t>
      </w:r>
      <w:proofErr w:type="spellEnd"/>
      <w:r w:rsidRPr="00445E3F">
        <w:rPr>
          <w:b/>
        </w:rPr>
        <w:t xml:space="preserve">" in Melle - weibliche Kreistagsabgeordnete begeben sich auf Spuren von Ilsa </w:t>
      </w:r>
      <w:proofErr w:type="spellStart"/>
      <w:r w:rsidRPr="00445E3F">
        <w:rPr>
          <w:b/>
        </w:rPr>
        <w:t>Losa</w:t>
      </w:r>
      <w:proofErr w:type="spellEnd"/>
    </w:p>
    <w:p w:rsidR="00445E3F" w:rsidRDefault="00445E3F" w:rsidP="00BD401E">
      <w:pPr>
        <w:rPr>
          <w:b/>
        </w:rPr>
      </w:pPr>
    </w:p>
    <w:p w:rsidR="00445E3F" w:rsidRPr="00445E3F" w:rsidRDefault="00445E3F" w:rsidP="00445E3F">
      <w:r w:rsidRPr="00445E3F">
        <w:rPr>
          <w:b/>
        </w:rPr>
        <w:t xml:space="preserve">Melle. </w:t>
      </w:r>
      <w:r w:rsidRPr="00445E3F">
        <w:t xml:space="preserve">In Niedersachsen ist jetzt der 50. </w:t>
      </w:r>
      <w:hyperlink r:id="rId12" w:tgtFrame="_blank" w:history="1">
        <w:r w:rsidRPr="00445E3F">
          <w:rPr>
            <w:rStyle w:val="Hyperlink"/>
          </w:rPr>
          <w:t>"</w:t>
        </w:r>
        <w:proofErr w:type="spellStart"/>
        <w:r w:rsidRPr="00445E3F">
          <w:rPr>
            <w:rStyle w:val="Hyperlink"/>
          </w:rPr>
          <w:t>frauenORT</w:t>
        </w:r>
        <w:proofErr w:type="spellEnd"/>
        <w:r w:rsidRPr="00445E3F">
          <w:rPr>
            <w:rStyle w:val="Hyperlink"/>
          </w:rPr>
          <w:t>"</w:t>
        </w:r>
      </w:hyperlink>
      <w:r w:rsidRPr="00445E3F">
        <w:t xml:space="preserve"> eröffnet worden – in Melle im Landkreis Osnabrück. Aus diesem Grund besuchten auf Einladung des Gleichstellungsbüros des Landkreises mehrere weibliche Kreistagsabgeordnete Melle. Hier war die Schriftstellerin Ilsa </w:t>
      </w:r>
      <w:proofErr w:type="spellStart"/>
      <w:r w:rsidRPr="00445E3F">
        <w:t>Losa</w:t>
      </w:r>
      <w:proofErr w:type="spellEnd"/>
      <w:r w:rsidRPr="00445E3F">
        <w:t xml:space="preserve"> – Namensgeberein des Frauenorts – 1913 geboren worden.</w:t>
      </w:r>
    </w:p>
    <w:p w:rsidR="00445E3F" w:rsidRDefault="00445E3F" w:rsidP="00445E3F">
      <w:r w:rsidRPr="00445E3F">
        <w:t xml:space="preserve">Treffpunkt für die Politikerinnen sowie die Landkreis-Gleichstellungsbeauftragte Franziska Matt war das Rathaus, wo die Gruppe von Bürgermeisterin Jutta </w:t>
      </w:r>
      <w:proofErr w:type="spellStart"/>
      <w:r w:rsidRPr="00445E3F">
        <w:t>Dettmann</w:t>
      </w:r>
      <w:proofErr w:type="spellEnd"/>
      <w:r w:rsidRPr="00445E3F">
        <w:t xml:space="preserve"> und der </w:t>
      </w:r>
      <w:proofErr w:type="spellStart"/>
      <w:r w:rsidRPr="00445E3F">
        <w:t>Melleraner</w:t>
      </w:r>
      <w:proofErr w:type="spellEnd"/>
      <w:r w:rsidRPr="00445E3F">
        <w:t xml:space="preserve"> Gleichstellungsbeauftragten Katja Rauer empfangen wurde.</w:t>
      </w:r>
    </w:p>
    <w:p w:rsidR="00445E3F" w:rsidRDefault="00445E3F" w:rsidP="00445E3F">
      <w:pPr>
        <w:rPr>
          <w:b/>
          <w:bCs/>
        </w:rPr>
      </w:pPr>
    </w:p>
    <w:p w:rsidR="00445E3F" w:rsidRDefault="00445E3F" w:rsidP="00445E3F">
      <w:r w:rsidRPr="00445E3F">
        <w:rPr>
          <w:b/>
          <w:bCs/>
        </w:rPr>
        <w:t xml:space="preserve">1934 ins Exil nach </w:t>
      </w:r>
      <w:proofErr w:type="spellStart"/>
      <w:r w:rsidRPr="00445E3F">
        <w:rPr>
          <w:b/>
          <w:bCs/>
        </w:rPr>
        <w:t>Portugal</w:t>
      </w:r>
      <w:proofErr w:type="spellEnd"/>
    </w:p>
    <w:p w:rsidR="00445E3F" w:rsidRDefault="00445E3F" w:rsidP="00445E3F"/>
    <w:p w:rsidR="00445E3F" w:rsidRPr="00445E3F" w:rsidRDefault="00445E3F" w:rsidP="00445E3F">
      <w:proofErr w:type="spellStart"/>
      <w:r w:rsidRPr="00445E3F">
        <w:t>Dettmann</w:t>
      </w:r>
      <w:proofErr w:type="spellEnd"/>
      <w:r w:rsidRPr="00445E3F">
        <w:t xml:space="preserve"> nahm die Besucherinnen anschließend mit auf einen Lebensweg, der Ilsa </w:t>
      </w:r>
      <w:proofErr w:type="spellStart"/>
      <w:r w:rsidRPr="00445E3F">
        <w:t>Losa</w:t>
      </w:r>
      <w:proofErr w:type="spellEnd"/>
      <w:r w:rsidRPr="00445E3F">
        <w:t xml:space="preserve"> aus Melle über Berlin bis in die portugiesische Hafenstadt Porto führte. Der Grund für das Exil war ein hitlerkritischer Brief </w:t>
      </w:r>
      <w:proofErr w:type="spellStart"/>
      <w:r w:rsidRPr="00445E3F">
        <w:t>Losas</w:t>
      </w:r>
      <w:proofErr w:type="spellEnd"/>
      <w:r w:rsidRPr="00445E3F">
        <w:t xml:space="preserve">, der von der Gestapo abgefangen worden war. Die junge Frau wurde vorgeladen und verhört. </w:t>
      </w:r>
      <w:proofErr w:type="spellStart"/>
      <w:r w:rsidRPr="00445E3F">
        <w:t>Losa</w:t>
      </w:r>
      <w:proofErr w:type="spellEnd"/>
      <w:r w:rsidRPr="00445E3F">
        <w:t xml:space="preserve"> nutzte eine kurze Chance, Deutschland zu </w:t>
      </w:r>
      <w:r w:rsidRPr="00445E3F">
        <w:lastRenderedPageBreak/>
        <w:t>verlassen und folgte ihrem bereits ausgewanderten Bruder nach Portugal.</w:t>
      </w:r>
    </w:p>
    <w:p w:rsidR="00445E3F" w:rsidRDefault="00445E3F" w:rsidP="00445E3F">
      <w:r w:rsidRPr="00445E3F">
        <w:t xml:space="preserve">In ihrem Exilland wurde sie zu Lebzeiten mehrfach für ihr literarisches Schaffen gewürdigt. Ihr Roman „Die Welt in der ich lebte“ wurde zu Beginn der 1990er Jahre ins Deutsche Übersetzt. Um die vielseitigen Werke und das ereignisreiche Leben Interessierten zu vermitteln, wurde in der Stadt Melle eine Fahrradstrecke mit verschiedenen </w:t>
      </w:r>
      <w:proofErr w:type="spellStart"/>
      <w:r w:rsidRPr="00445E3F">
        <w:t>Staionen</w:t>
      </w:r>
      <w:proofErr w:type="spellEnd"/>
      <w:r w:rsidRPr="00445E3F">
        <w:t xml:space="preserve"> konzipiert.</w:t>
      </w:r>
    </w:p>
    <w:p w:rsidR="00445E3F" w:rsidRDefault="00445E3F" w:rsidP="00445E3F">
      <w:r w:rsidRPr="00445E3F">
        <w:t xml:space="preserve">Vier der Stationen wurden noch nicht eröffnet, aber Katja Rauer begleitete die Gruppe der Besucherinnen zum ersten Ort. Dort geht es um die Schulzeit der Schriftstellerin im heute denkmalgeschützten Gebäude der </w:t>
      </w:r>
      <w:proofErr w:type="spellStart"/>
      <w:r w:rsidRPr="00445E3F">
        <w:t>Grönenbergschule</w:t>
      </w:r>
      <w:proofErr w:type="spellEnd"/>
      <w:r w:rsidRPr="00445E3F">
        <w:t>.</w:t>
      </w:r>
    </w:p>
    <w:p w:rsidR="00445E3F" w:rsidRDefault="00445E3F" w:rsidP="00445E3F">
      <w:pPr>
        <w:rPr>
          <w:b/>
          <w:bCs/>
        </w:rPr>
      </w:pPr>
    </w:p>
    <w:p w:rsidR="00445E3F" w:rsidRPr="00445E3F" w:rsidRDefault="00445E3F" w:rsidP="00445E3F">
      <w:r w:rsidRPr="00445E3F">
        <w:rPr>
          <w:b/>
          <w:bCs/>
        </w:rPr>
        <w:t xml:space="preserve">Schulzeit an der </w:t>
      </w:r>
      <w:proofErr w:type="spellStart"/>
      <w:r w:rsidRPr="00445E3F">
        <w:rPr>
          <w:b/>
          <w:bCs/>
        </w:rPr>
        <w:t>Grönenbergschule</w:t>
      </w:r>
      <w:proofErr w:type="spellEnd"/>
      <w:r w:rsidRPr="00445E3F">
        <w:rPr>
          <w:b/>
          <w:bCs/>
        </w:rPr>
        <w:t xml:space="preserve"> in Melle</w:t>
      </w:r>
    </w:p>
    <w:p w:rsidR="00445E3F" w:rsidRDefault="00445E3F" w:rsidP="00445E3F"/>
    <w:p w:rsidR="00445E3F" w:rsidRDefault="00445E3F" w:rsidP="00445E3F">
      <w:r w:rsidRPr="00445E3F">
        <w:t>Hier weisen zwei große Skulpturen in Form von orangenen Bleistiften auf die Station hin, die durch eine Infotafel ergänzt wird. Auf der Tafel gibt es auch zwei QR-Codes. Mit deren Hilfe können Nutzerinnen und Nutzer Audiobeiträge anhören. Der eine ist für Erwachsene gedacht, der andere für Kinder. Eine Besonderheit ist dabei: Der für Kinder entwickelte Beitrag wurde auch von Kindern besprochen.</w:t>
      </w:r>
    </w:p>
    <w:p w:rsidR="00445E3F" w:rsidRPr="00445E3F" w:rsidRDefault="00445E3F" w:rsidP="00445E3F">
      <w:r w:rsidRPr="00445E3F">
        <w:t xml:space="preserve">Auch die letzte Station wurde bereits eröffnet. Diese befindet sich am jüdischen Friedhof unter dem Titel „Der gute Ort“. Sobald alle Wegmarken eingerichtet sind, wird die Strecke 11,2 Kilometer lang sein und kann in ungefähr einer Dreiviertelstunde per Fahrrad erkundet werden. Die offizielle Eröffnung des Radweges findet am 22. September, 14.15 Uhr, an der Station an der </w:t>
      </w:r>
      <w:proofErr w:type="spellStart"/>
      <w:r w:rsidRPr="00445E3F">
        <w:t>Grönenbergschule</w:t>
      </w:r>
      <w:proofErr w:type="spellEnd"/>
      <w:r w:rsidRPr="00445E3F">
        <w:t xml:space="preserve"> statt.</w:t>
      </w:r>
    </w:p>
    <w:p w:rsidR="00445E3F" w:rsidRPr="00445E3F" w:rsidRDefault="00445E3F" w:rsidP="00445E3F">
      <w:r w:rsidRPr="00445E3F">
        <w:t>Franziska Matt und die Kreistagsabgeordneten zeigten sich vom neuen "</w:t>
      </w:r>
      <w:proofErr w:type="spellStart"/>
      <w:r w:rsidRPr="00445E3F">
        <w:t>frauenORT</w:t>
      </w:r>
      <w:proofErr w:type="spellEnd"/>
      <w:r w:rsidRPr="00445E3F">
        <w:t xml:space="preserve">" begeistert: Das außergewöhnliche Leben Ilsa </w:t>
      </w:r>
      <w:proofErr w:type="spellStart"/>
      <w:r w:rsidRPr="00445E3F">
        <w:t>Losas</w:t>
      </w:r>
      <w:proofErr w:type="spellEnd"/>
      <w:r w:rsidRPr="00445E3F">
        <w:t xml:space="preserve"> werde Interessierten mit der Fahrradstrecke und den ausgewählten Stationen eindrucksvoll nähergebracht.</w:t>
      </w:r>
    </w:p>
    <w:p w:rsidR="00445E3F" w:rsidRDefault="00445E3F" w:rsidP="00445E3F">
      <w:pPr>
        <w:rPr>
          <w:b/>
          <w:bCs/>
        </w:rPr>
      </w:pPr>
    </w:p>
    <w:p w:rsidR="00445E3F" w:rsidRPr="00445E3F" w:rsidRDefault="00445E3F" w:rsidP="00445E3F">
      <w:pPr>
        <w:rPr>
          <w:b/>
          <w:bCs/>
        </w:rPr>
      </w:pPr>
      <w:r w:rsidRPr="00445E3F">
        <w:rPr>
          <w:b/>
          <w:bCs/>
        </w:rPr>
        <w:t>Hintergrund zu "</w:t>
      </w:r>
      <w:proofErr w:type="spellStart"/>
      <w:r w:rsidRPr="00445E3F">
        <w:rPr>
          <w:b/>
          <w:bCs/>
        </w:rPr>
        <w:t>frauenORTE</w:t>
      </w:r>
      <w:proofErr w:type="spellEnd"/>
      <w:r w:rsidRPr="00445E3F">
        <w:rPr>
          <w:b/>
          <w:bCs/>
        </w:rPr>
        <w:t>" in Niedersachsen</w:t>
      </w:r>
    </w:p>
    <w:p w:rsidR="00445E3F" w:rsidRDefault="00445E3F" w:rsidP="00445E3F"/>
    <w:p w:rsidR="00445E3F" w:rsidRPr="00445E3F" w:rsidRDefault="00445E3F" w:rsidP="00445E3F">
      <w:r w:rsidRPr="00445E3F">
        <w:t>Das Projekt "</w:t>
      </w:r>
      <w:proofErr w:type="spellStart"/>
      <w:r w:rsidRPr="00445E3F">
        <w:t>frauenORTE</w:t>
      </w:r>
      <w:proofErr w:type="spellEnd"/>
      <w:r w:rsidRPr="00445E3F">
        <w:t xml:space="preserve">" Niedersachsen ist eine Initiative des Landesfrauenrates Niedersachsen, die seit 2008 das Leben und </w:t>
      </w:r>
      <w:r w:rsidRPr="00445E3F">
        <w:lastRenderedPageBreak/>
        <w:t>Wirken historischer Frauenpersönlichkeiten in Niedersachsen würdigt und durch die Einrichtung von "</w:t>
      </w:r>
      <w:proofErr w:type="spellStart"/>
      <w:r w:rsidRPr="00445E3F">
        <w:t>frauenORTEN</w:t>
      </w:r>
      <w:proofErr w:type="spellEnd"/>
      <w:r w:rsidRPr="00445E3F">
        <w:t xml:space="preserve">" bekannter machen will. Im Landkreis Osnabrück ist Ilsa </w:t>
      </w:r>
      <w:proofErr w:type="spellStart"/>
      <w:r w:rsidRPr="00445E3F">
        <w:t>Losa</w:t>
      </w:r>
      <w:proofErr w:type="spellEnd"/>
      <w:r w:rsidRPr="00445E3F">
        <w:t xml:space="preserve"> die zweite Persönlichkeit, der ein "</w:t>
      </w:r>
      <w:proofErr w:type="spellStart"/>
      <w:r w:rsidRPr="00445E3F">
        <w:t>frauenORT</w:t>
      </w:r>
      <w:proofErr w:type="spellEnd"/>
      <w:r w:rsidRPr="00445E3F">
        <w:t>" gewidmet ist. </w:t>
      </w:r>
    </w:p>
    <w:p w:rsidR="00445E3F" w:rsidRDefault="00445E3F" w:rsidP="00445E3F">
      <w:r w:rsidRPr="00445E3F">
        <w:t>Zuvor wurde der "</w:t>
      </w:r>
      <w:proofErr w:type="spellStart"/>
      <w:r w:rsidRPr="00445E3F">
        <w:t>frauenORT</w:t>
      </w:r>
      <w:proofErr w:type="spellEnd"/>
      <w:r w:rsidRPr="00445E3F">
        <w:t xml:space="preserve">" Cilli-Maria </w:t>
      </w:r>
      <w:proofErr w:type="spellStart"/>
      <w:r w:rsidRPr="00445E3F">
        <w:t>Kroneck</w:t>
      </w:r>
      <w:proofErr w:type="spellEnd"/>
      <w:r w:rsidRPr="00445E3F">
        <w:t>-Salis Osnabrück/Bad Iburg eröffnet. Er ist eine Kooperation der Gleichstellungsbeauftragten der Städte Osnabrück und Bad Iburg sowie des Landkreises Osnabrück. Seit 2018 gehört dieser 35. "</w:t>
      </w:r>
      <w:proofErr w:type="spellStart"/>
      <w:r w:rsidRPr="00445E3F">
        <w:t>frauenORT</w:t>
      </w:r>
      <w:proofErr w:type="spellEnd"/>
      <w:r w:rsidRPr="00445E3F">
        <w:t>" zur landesweiten Initiative "</w:t>
      </w:r>
      <w:proofErr w:type="spellStart"/>
      <w:r w:rsidRPr="00445E3F">
        <w:t>frauenOrte</w:t>
      </w:r>
      <w:proofErr w:type="spellEnd"/>
      <w:r w:rsidRPr="00445E3F">
        <w:t>" Niedersachsen.</w:t>
      </w:r>
    </w:p>
    <w:p w:rsidR="00445E3F" w:rsidRDefault="00445E3F" w:rsidP="00445E3F"/>
    <w:p w:rsidR="00445E3F" w:rsidRDefault="00445E3F" w:rsidP="00445E3F">
      <w:r w:rsidRPr="00445E3F">
        <w:rPr>
          <w:b/>
        </w:rPr>
        <w:t>Bildunterschrift:</w:t>
      </w:r>
      <w:r>
        <w:t xml:space="preserve"> </w:t>
      </w:r>
      <w:r w:rsidRPr="00445E3F">
        <w:t xml:space="preserve">Carla </w:t>
      </w:r>
      <w:proofErr w:type="spellStart"/>
      <w:r w:rsidRPr="00445E3F">
        <w:t>Schermer</w:t>
      </w:r>
      <w:proofErr w:type="spellEnd"/>
      <w:r w:rsidRPr="00445E3F">
        <w:t xml:space="preserve"> (Gleichstellungsbüro Landkreis Osnabr</w:t>
      </w:r>
      <w:r>
        <w:t>ück), die Kreistagsabgeordnete </w:t>
      </w:r>
      <w:r w:rsidRPr="00445E3F">
        <w:t>Monika Abendroth, Franziska Matt und Marion Plogmann (beide Gleichstellungsbüro Landkreis Osnabrück) sowie die Kre</w:t>
      </w:r>
      <w:bookmarkStart w:id="0" w:name="_GoBack"/>
      <w:bookmarkEnd w:id="0"/>
      <w:r w:rsidRPr="00445E3F">
        <w:t xml:space="preserve">istagsabgeordneten Gabriele </w:t>
      </w:r>
      <w:proofErr w:type="spellStart"/>
      <w:r w:rsidRPr="00445E3F">
        <w:t>Mörixmann</w:t>
      </w:r>
      <w:proofErr w:type="spellEnd"/>
      <w:r w:rsidRPr="00445E3F">
        <w:t xml:space="preserve">, Felizitas Exner, </w:t>
      </w:r>
      <w:proofErr w:type="spellStart"/>
      <w:r w:rsidRPr="00445E3F">
        <w:t>Mareen</w:t>
      </w:r>
      <w:proofErr w:type="spellEnd"/>
      <w:r w:rsidRPr="00445E3F">
        <w:t xml:space="preserve"> Guth und Christina Tiemann (</w:t>
      </w:r>
      <w:proofErr w:type="spellStart"/>
      <w:r w:rsidRPr="00445E3F">
        <w:t>v.l</w:t>
      </w:r>
      <w:proofErr w:type="spellEnd"/>
      <w:r w:rsidRPr="00445E3F">
        <w:t>.)</w:t>
      </w:r>
    </w:p>
    <w:p w:rsidR="00445E3F" w:rsidRDefault="00445E3F" w:rsidP="00445E3F"/>
    <w:p w:rsidR="00445E3F" w:rsidRPr="00445E3F" w:rsidRDefault="00445E3F" w:rsidP="00445E3F">
      <w:r w:rsidRPr="00445E3F">
        <w:rPr>
          <w:b/>
        </w:rPr>
        <w:t xml:space="preserve">Foto: </w:t>
      </w:r>
      <w:r w:rsidRPr="00445E3F">
        <w:t>Katja Rauer</w:t>
      </w:r>
    </w:p>
    <w:p w:rsidR="00064F71" w:rsidRPr="00445E3F" w:rsidRDefault="00064F71" w:rsidP="00BD401E"/>
    <w:p w:rsidR="00084E5C" w:rsidRPr="00084E5C" w:rsidRDefault="00084E5C" w:rsidP="00084E5C">
      <w:pPr>
        <w:spacing w:after="120"/>
        <w:jc w:val="right"/>
      </w:pPr>
    </w:p>
    <w:sectPr w:rsidR="00084E5C" w:rsidRPr="00084E5C" w:rsidSect="00464130">
      <w:footerReference w:type="default" r:id="rId13"/>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8AE" w:rsidRDefault="00BA08AE">
      <w:pPr>
        <w:spacing w:line="240" w:lineRule="auto"/>
      </w:pPr>
      <w:r>
        <w:separator/>
      </w:r>
    </w:p>
  </w:endnote>
  <w:endnote w:type="continuationSeparator" w:id="0">
    <w:p w:rsidR="00BA08AE" w:rsidRDefault="00BA08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45E3F">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8AE" w:rsidRDefault="00BA08AE">
      <w:pPr>
        <w:spacing w:line="240" w:lineRule="auto"/>
      </w:pPr>
      <w:r>
        <w:separator/>
      </w:r>
    </w:p>
  </w:footnote>
  <w:footnote w:type="continuationSeparator" w:id="0">
    <w:p w:rsidR="00BA08AE" w:rsidRDefault="00BA08A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64F71"/>
    <w:rsid w:val="0008310A"/>
    <w:rsid w:val="0008394D"/>
    <w:rsid w:val="00084E5C"/>
    <w:rsid w:val="00085B5C"/>
    <w:rsid w:val="0009174E"/>
    <w:rsid w:val="000A025B"/>
    <w:rsid w:val="000B0542"/>
    <w:rsid w:val="000B503F"/>
    <w:rsid w:val="000C3E06"/>
    <w:rsid w:val="000C496C"/>
    <w:rsid w:val="000C51A9"/>
    <w:rsid w:val="000C7C6D"/>
    <w:rsid w:val="000D6D18"/>
    <w:rsid w:val="000E12EF"/>
    <w:rsid w:val="000E592B"/>
    <w:rsid w:val="000F189A"/>
    <w:rsid w:val="00100441"/>
    <w:rsid w:val="00104093"/>
    <w:rsid w:val="00105D62"/>
    <w:rsid w:val="001269AF"/>
    <w:rsid w:val="00142162"/>
    <w:rsid w:val="001465F4"/>
    <w:rsid w:val="0015295E"/>
    <w:rsid w:val="0015505A"/>
    <w:rsid w:val="001567A1"/>
    <w:rsid w:val="0016056D"/>
    <w:rsid w:val="00162327"/>
    <w:rsid w:val="00174F9A"/>
    <w:rsid w:val="00185344"/>
    <w:rsid w:val="00195B79"/>
    <w:rsid w:val="001C0D85"/>
    <w:rsid w:val="001F6145"/>
    <w:rsid w:val="002140C9"/>
    <w:rsid w:val="00230050"/>
    <w:rsid w:val="00250ED8"/>
    <w:rsid w:val="002514AE"/>
    <w:rsid w:val="00260969"/>
    <w:rsid w:val="00264EC4"/>
    <w:rsid w:val="002726B8"/>
    <w:rsid w:val="00294A40"/>
    <w:rsid w:val="002A2721"/>
    <w:rsid w:val="002A783B"/>
    <w:rsid w:val="002B3D5E"/>
    <w:rsid w:val="002C1213"/>
    <w:rsid w:val="002D0804"/>
    <w:rsid w:val="002E43CA"/>
    <w:rsid w:val="002E6FF7"/>
    <w:rsid w:val="002E745F"/>
    <w:rsid w:val="002E7D59"/>
    <w:rsid w:val="002F1D20"/>
    <w:rsid w:val="003026CF"/>
    <w:rsid w:val="00322A2F"/>
    <w:rsid w:val="00341DA3"/>
    <w:rsid w:val="0034297C"/>
    <w:rsid w:val="0036445F"/>
    <w:rsid w:val="00377AD5"/>
    <w:rsid w:val="00382DC9"/>
    <w:rsid w:val="003A0179"/>
    <w:rsid w:val="003B1659"/>
    <w:rsid w:val="003C726C"/>
    <w:rsid w:val="003E1893"/>
    <w:rsid w:val="003F2DB8"/>
    <w:rsid w:val="003F7FB0"/>
    <w:rsid w:val="00445E3F"/>
    <w:rsid w:val="00447B33"/>
    <w:rsid w:val="00464130"/>
    <w:rsid w:val="00464C94"/>
    <w:rsid w:val="00487F4D"/>
    <w:rsid w:val="00491C4B"/>
    <w:rsid w:val="004A6621"/>
    <w:rsid w:val="004C1946"/>
    <w:rsid w:val="004C5AA4"/>
    <w:rsid w:val="004C5DB0"/>
    <w:rsid w:val="004E0AEF"/>
    <w:rsid w:val="00500497"/>
    <w:rsid w:val="005064D3"/>
    <w:rsid w:val="00511E94"/>
    <w:rsid w:val="005120C6"/>
    <w:rsid w:val="00515E7D"/>
    <w:rsid w:val="005210A3"/>
    <w:rsid w:val="005220E2"/>
    <w:rsid w:val="005226F6"/>
    <w:rsid w:val="00543D20"/>
    <w:rsid w:val="00547809"/>
    <w:rsid w:val="00554C06"/>
    <w:rsid w:val="0055511B"/>
    <w:rsid w:val="005634A4"/>
    <w:rsid w:val="00566731"/>
    <w:rsid w:val="0057486D"/>
    <w:rsid w:val="005C4BD9"/>
    <w:rsid w:val="005D4065"/>
    <w:rsid w:val="006033EF"/>
    <w:rsid w:val="00604CDD"/>
    <w:rsid w:val="006073C1"/>
    <w:rsid w:val="00610DBA"/>
    <w:rsid w:val="006230B6"/>
    <w:rsid w:val="006375C0"/>
    <w:rsid w:val="00640F0A"/>
    <w:rsid w:val="00657240"/>
    <w:rsid w:val="00660CF1"/>
    <w:rsid w:val="00670555"/>
    <w:rsid w:val="00673BD4"/>
    <w:rsid w:val="00676722"/>
    <w:rsid w:val="0068340C"/>
    <w:rsid w:val="006928CA"/>
    <w:rsid w:val="006C2BA2"/>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3D1"/>
    <w:rsid w:val="00755D5F"/>
    <w:rsid w:val="007601F5"/>
    <w:rsid w:val="00761301"/>
    <w:rsid w:val="007731DC"/>
    <w:rsid w:val="00793504"/>
    <w:rsid w:val="007945D7"/>
    <w:rsid w:val="00797F5B"/>
    <w:rsid w:val="007A134E"/>
    <w:rsid w:val="007C5758"/>
    <w:rsid w:val="007E0170"/>
    <w:rsid w:val="007E607B"/>
    <w:rsid w:val="007F1E7D"/>
    <w:rsid w:val="007F3360"/>
    <w:rsid w:val="00810E65"/>
    <w:rsid w:val="008113E7"/>
    <w:rsid w:val="00821B1A"/>
    <w:rsid w:val="008248EA"/>
    <w:rsid w:val="00836C30"/>
    <w:rsid w:val="008477B5"/>
    <w:rsid w:val="00853960"/>
    <w:rsid w:val="00861BA4"/>
    <w:rsid w:val="00862A5C"/>
    <w:rsid w:val="00865A52"/>
    <w:rsid w:val="008761FC"/>
    <w:rsid w:val="00876B90"/>
    <w:rsid w:val="00885402"/>
    <w:rsid w:val="00896F52"/>
    <w:rsid w:val="008A16E4"/>
    <w:rsid w:val="008A1EB3"/>
    <w:rsid w:val="008A4FB1"/>
    <w:rsid w:val="008C7993"/>
    <w:rsid w:val="008D2BD6"/>
    <w:rsid w:val="008D3D08"/>
    <w:rsid w:val="008F0606"/>
    <w:rsid w:val="008F06E5"/>
    <w:rsid w:val="008F0878"/>
    <w:rsid w:val="008F5A3A"/>
    <w:rsid w:val="0090573F"/>
    <w:rsid w:val="00907552"/>
    <w:rsid w:val="00912EAC"/>
    <w:rsid w:val="00933713"/>
    <w:rsid w:val="00936A53"/>
    <w:rsid w:val="00942E6A"/>
    <w:rsid w:val="00944A3A"/>
    <w:rsid w:val="00952203"/>
    <w:rsid w:val="009537C8"/>
    <w:rsid w:val="00955F60"/>
    <w:rsid w:val="00975993"/>
    <w:rsid w:val="00977EA8"/>
    <w:rsid w:val="009833AA"/>
    <w:rsid w:val="00995876"/>
    <w:rsid w:val="009A39ED"/>
    <w:rsid w:val="009C0F1C"/>
    <w:rsid w:val="009C6E9E"/>
    <w:rsid w:val="009D02FD"/>
    <w:rsid w:val="009D1F51"/>
    <w:rsid w:val="009E1D78"/>
    <w:rsid w:val="009F64D5"/>
    <w:rsid w:val="00A04908"/>
    <w:rsid w:val="00A05B1C"/>
    <w:rsid w:val="00A22DB2"/>
    <w:rsid w:val="00A35938"/>
    <w:rsid w:val="00A374C3"/>
    <w:rsid w:val="00A37E09"/>
    <w:rsid w:val="00A40F64"/>
    <w:rsid w:val="00A45AB3"/>
    <w:rsid w:val="00A83D02"/>
    <w:rsid w:val="00A85C15"/>
    <w:rsid w:val="00A92CA8"/>
    <w:rsid w:val="00AB46ED"/>
    <w:rsid w:val="00AD25F9"/>
    <w:rsid w:val="00AD27EE"/>
    <w:rsid w:val="00AD2C6B"/>
    <w:rsid w:val="00AD62E6"/>
    <w:rsid w:val="00AD7438"/>
    <w:rsid w:val="00AE6834"/>
    <w:rsid w:val="00AF6BB9"/>
    <w:rsid w:val="00AF79A2"/>
    <w:rsid w:val="00B0156A"/>
    <w:rsid w:val="00B04EB0"/>
    <w:rsid w:val="00B06333"/>
    <w:rsid w:val="00B25788"/>
    <w:rsid w:val="00B53688"/>
    <w:rsid w:val="00B67D99"/>
    <w:rsid w:val="00B862D5"/>
    <w:rsid w:val="00B86B03"/>
    <w:rsid w:val="00B90845"/>
    <w:rsid w:val="00B96A66"/>
    <w:rsid w:val="00BA08AE"/>
    <w:rsid w:val="00BA0B1F"/>
    <w:rsid w:val="00BA2A94"/>
    <w:rsid w:val="00BA6600"/>
    <w:rsid w:val="00BB0631"/>
    <w:rsid w:val="00BB0E7C"/>
    <w:rsid w:val="00BB2D72"/>
    <w:rsid w:val="00BD3618"/>
    <w:rsid w:val="00BD401E"/>
    <w:rsid w:val="00BD66DC"/>
    <w:rsid w:val="00BE17C9"/>
    <w:rsid w:val="00C0498D"/>
    <w:rsid w:val="00C06B13"/>
    <w:rsid w:val="00C26BE6"/>
    <w:rsid w:val="00C31FAA"/>
    <w:rsid w:val="00C433C7"/>
    <w:rsid w:val="00C51B95"/>
    <w:rsid w:val="00C5283F"/>
    <w:rsid w:val="00C8046B"/>
    <w:rsid w:val="00C92F1B"/>
    <w:rsid w:val="00CA2D96"/>
    <w:rsid w:val="00CC15F2"/>
    <w:rsid w:val="00CC29AE"/>
    <w:rsid w:val="00D0152A"/>
    <w:rsid w:val="00D0252A"/>
    <w:rsid w:val="00D138B0"/>
    <w:rsid w:val="00D178D9"/>
    <w:rsid w:val="00D34915"/>
    <w:rsid w:val="00D41EE0"/>
    <w:rsid w:val="00D4784A"/>
    <w:rsid w:val="00D510AD"/>
    <w:rsid w:val="00D7273D"/>
    <w:rsid w:val="00D760D9"/>
    <w:rsid w:val="00D96833"/>
    <w:rsid w:val="00DB2B7E"/>
    <w:rsid w:val="00DC155D"/>
    <w:rsid w:val="00DD0C15"/>
    <w:rsid w:val="00DF5185"/>
    <w:rsid w:val="00E027E7"/>
    <w:rsid w:val="00E130BA"/>
    <w:rsid w:val="00E37808"/>
    <w:rsid w:val="00E37934"/>
    <w:rsid w:val="00E421D9"/>
    <w:rsid w:val="00E46EBB"/>
    <w:rsid w:val="00E47ABD"/>
    <w:rsid w:val="00E84CE8"/>
    <w:rsid w:val="00E854F5"/>
    <w:rsid w:val="00E94D5B"/>
    <w:rsid w:val="00EA23A1"/>
    <w:rsid w:val="00EB34E1"/>
    <w:rsid w:val="00EB7E11"/>
    <w:rsid w:val="00EC4FA5"/>
    <w:rsid w:val="00EC724B"/>
    <w:rsid w:val="00EF7121"/>
    <w:rsid w:val="00F16D97"/>
    <w:rsid w:val="00F37764"/>
    <w:rsid w:val="00F407FE"/>
    <w:rsid w:val="00F420A1"/>
    <w:rsid w:val="00F47A48"/>
    <w:rsid w:val="00F52F9C"/>
    <w:rsid w:val="00F555A3"/>
    <w:rsid w:val="00F6152E"/>
    <w:rsid w:val="00F639AF"/>
    <w:rsid w:val="00F704D5"/>
    <w:rsid w:val="00F70DA6"/>
    <w:rsid w:val="00F9059A"/>
    <w:rsid w:val="00F91324"/>
    <w:rsid w:val="00F966D1"/>
    <w:rsid w:val="00FA5B25"/>
    <w:rsid w:val="00FA5F78"/>
    <w:rsid w:val="00FC4AF0"/>
    <w:rsid w:val="00FD064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C85A63"/>
  <w15:docId w15:val="{B4314BC3-E822-4CE8-9F75-FBE3C338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 w:type="character" w:styleId="Kommentarzeichen">
    <w:name w:val="annotation reference"/>
    <w:basedOn w:val="Absatz-Standardschriftart"/>
    <w:uiPriority w:val="99"/>
    <w:semiHidden/>
    <w:unhideWhenUsed/>
    <w:rsid w:val="003A0179"/>
    <w:rPr>
      <w:sz w:val="16"/>
      <w:szCs w:val="16"/>
    </w:rPr>
  </w:style>
  <w:style w:type="paragraph" w:styleId="Kommentartext">
    <w:name w:val="annotation text"/>
    <w:basedOn w:val="Standard"/>
    <w:link w:val="KommentartextZchn"/>
    <w:uiPriority w:val="99"/>
    <w:semiHidden/>
    <w:unhideWhenUsed/>
    <w:rsid w:val="003A017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A0179"/>
  </w:style>
  <w:style w:type="paragraph" w:styleId="Kommentarthema">
    <w:name w:val="annotation subject"/>
    <w:basedOn w:val="Kommentartext"/>
    <w:next w:val="Kommentartext"/>
    <w:link w:val="KommentarthemaZchn"/>
    <w:uiPriority w:val="99"/>
    <w:semiHidden/>
    <w:unhideWhenUsed/>
    <w:rsid w:val="003A0179"/>
    <w:rPr>
      <w:b/>
      <w:bCs/>
    </w:rPr>
  </w:style>
  <w:style w:type="character" w:customStyle="1" w:styleId="KommentarthemaZchn">
    <w:name w:val="Kommentarthema Zchn"/>
    <w:basedOn w:val="KommentartextZchn"/>
    <w:link w:val="Kommentarthema"/>
    <w:uiPriority w:val="99"/>
    <w:semiHidden/>
    <w:rsid w:val="003A0179"/>
    <w:rPr>
      <w:b/>
      <w:bCs/>
    </w:rPr>
  </w:style>
  <w:style w:type="character" w:styleId="BesuchterLink">
    <w:name w:val="FollowedHyperlink"/>
    <w:basedOn w:val="Absatz-Standardschriftart"/>
    <w:uiPriority w:val="99"/>
    <w:semiHidden/>
    <w:unhideWhenUsed/>
    <w:rsid w:val="00797F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25409893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 w:id="2115438053">
      <w:bodyDiv w:val="1"/>
      <w:marLeft w:val="0"/>
      <w:marRight w:val="0"/>
      <w:marTop w:val="0"/>
      <w:marBottom w:val="0"/>
      <w:divBdr>
        <w:top w:val="none" w:sz="0" w:space="0" w:color="auto"/>
        <w:left w:val="none" w:sz="0" w:space="0" w:color="auto"/>
        <w:bottom w:val="none" w:sz="0" w:space="0" w:color="auto"/>
        <w:right w:val="none" w:sz="0" w:space="0" w:color="auto"/>
      </w:divBdr>
    </w:div>
    <w:div w:id="214141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ziska.matt@lkos.de"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frauenorte-niedersachse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andkreis-osnabrueck.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F229F-798B-4F2E-A085-19E6AD80C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619</Words>
  <Characters>3906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Ilsmann, Andreas</cp:lastModifiedBy>
  <cp:revision>2</cp:revision>
  <cp:lastPrinted>2016-07-21T12:50:00Z</cp:lastPrinted>
  <dcterms:created xsi:type="dcterms:W3CDTF">2024-09-06T12:36:00Z</dcterms:created>
  <dcterms:modified xsi:type="dcterms:W3CDTF">2024-09-06T12:36:00Z</dcterms:modified>
</cp:coreProperties>
</file>