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B0E7D">
              <w:rPr>
                <w:rFonts w:cs="Arial"/>
              </w:rPr>
              <w:t>28</w:t>
            </w:r>
            <w:r w:rsidR="00FF32AA">
              <w:rPr>
                <w:rFonts w:cs="Arial"/>
              </w:rPr>
              <w:t>.</w:t>
            </w:r>
            <w:r w:rsidR="00100441">
              <w:rPr>
                <w:rFonts w:cs="Arial"/>
              </w:rPr>
              <w:t>1</w:t>
            </w:r>
            <w:r w:rsidR="008B0E7D">
              <w:rPr>
                <w:rFonts w:cs="Arial"/>
              </w:rPr>
              <w:t>0</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8224B9" w:rsidP="00F16D97">
      <w:pPr>
        <w:rPr>
          <w:b/>
        </w:rPr>
      </w:pPr>
      <w:r>
        <w:rPr>
          <w:b/>
        </w:rPr>
        <w:t>Selbsthilfegruppe für Menschen mit Autismus-Spektrum-Störung</w:t>
      </w:r>
    </w:p>
    <w:p w:rsidR="00F16D97" w:rsidRDefault="00F16D97" w:rsidP="00F16D97">
      <w:pPr>
        <w:rPr>
          <w:b/>
        </w:rPr>
      </w:pPr>
    </w:p>
    <w:p w:rsidR="00084E5C" w:rsidRPr="00084E5C" w:rsidRDefault="00AD7438" w:rsidP="008224B9">
      <w:r>
        <w:rPr>
          <w:b/>
        </w:rPr>
        <w:t>Osn</w:t>
      </w:r>
      <w:r w:rsidR="00F9059A">
        <w:rPr>
          <w:b/>
        </w:rPr>
        <w:t>a</w:t>
      </w:r>
      <w:r>
        <w:rPr>
          <w:b/>
        </w:rPr>
        <w:t>brück</w:t>
      </w:r>
      <w:r w:rsidR="00F47A48" w:rsidRPr="00F47A48">
        <w:rPr>
          <w:b/>
        </w:rPr>
        <w:t>.</w:t>
      </w:r>
      <w:r w:rsidR="00162327">
        <w:rPr>
          <w:b/>
        </w:rPr>
        <w:t xml:space="preserve"> </w:t>
      </w:r>
      <w:r w:rsidR="008224B9">
        <w:t xml:space="preserve">Menschen ab 50, die von einer Autismus-Spektrum-Störung betroffen sind und die Fähigkeit haben, sich in einer Selbsthilfegruppe mit anderen Betroffenen auszutauschen, vielleicht auch Interesse an einer gemeinsamen Freizeitgestaltung haben, sind herzlich eingeladen, sich zu melden. Wenn sich genügend Interessierte melden wird ein erstes Treffen geplant. </w:t>
      </w:r>
      <w:r w:rsidR="00EC6D52">
        <w:t>Anmeldungen sind bei der Selbsthilfekontaktstelle möglich. Diese steht auch für Rückfragen zur Verfügung.</w:t>
      </w:r>
      <w:bookmarkStart w:id="0" w:name="_GoBack"/>
      <w:bookmarkEnd w:id="0"/>
      <w:r w:rsidR="00EC6D52">
        <w:t xml:space="preserve"> </w:t>
      </w:r>
      <w:r w:rsidR="008224B9">
        <w:t>Telefon: 0541/501-8017. E-Mail: AspiesOS@gmx.net.</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4FB" w:rsidRDefault="00D154FB">
      <w:pPr>
        <w:spacing w:line="240" w:lineRule="auto"/>
      </w:pPr>
      <w:r>
        <w:separator/>
      </w:r>
    </w:p>
  </w:endnote>
  <w:endnote w:type="continuationSeparator" w:id="0">
    <w:p w:rsidR="00D154FB" w:rsidRDefault="00D15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C6D5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4FB" w:rsidRDefault="00D154FB">
      <w:pPr>
        <w:spacing w:line="240" w:lineRule="auto"/>
      </w:pPr>
      <w:r>
        <w:separator/>
      </w:r>
    </w:p>
  </w:footnote>
  <w:footnote w:type="continuationSeparator" w:id="0">
    <w:p w:rsidR="00D154FB" w:rsidRDefault="00D154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D45AD"/>
    <w:rsid w:val="002D6230"/>
    <w:rsid w:val="002E43CA"/>
    <w:rsid w:val="002E6FF7"/>
    <w:rsid w:val="002E745F"/>
    <w:rsid w:val="002E7D59"/>
    <w:rsid w:val="003026CF"/>
    <w:rsid w:val="003035E6"/>
    <w:rsid w:val="00322A2F"/>
    <w:rsid w:val="00341DA3"/>
    <w:rsid w:val="0034297C"/>
    <w:rsid w:val="00343BC8"/>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24B9"/>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B0E7D"/>
    <w:rsid w:val="008C7993"/>
    <w:rsid w:val="008D3D08"/>
    <w:rsid w:val="008F0606"/>
    <w:rsid w:val="008F06E5"/>
    <w:rsid w:val="008F0878"/>
    <w:rsid w:val="008F5A3A"/>
    <w:rsid w:val="008F661C"/>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54FB"/>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6D52"/>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0A25B"/>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0E76-8340-4105-B048-85F1BB0E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2024-10-28T11:11:00Z</dcterms:created>
  <dcterms:modified xsi:type="dcterms:W3CDTF">2024-10-28T11:21:00Z</dcterms:modified>
</cp:coreProperties>
</file>