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2312D5" w:rsidRDefault="003C7FEB">
      <w:pPr>
        <w:framePr w:hSpace="142" w:wrap="around" w:vAnchor="text" w:hAnchor="page" w:x="8069" w:y="-838"/>
        <w:rPr>
          <w:rFonts w:cs="Arial"/>
        </w:rPr>
      </w:pPr>
      <w:r w:rsidRPr="002312D5">
        <w:rPr>
          <w:rFonts w:cs="Arial"/>
          <w:noProof/>
        </w:rPr>
        <w:drawing>
          <wp:inline distT="0" distB="0" distL="0" distR="0" wp14:anchorId="17A38B77" wp14:editId="782A1198">
            <wp:extent cx="914400" cy="10191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 xml:space="preserve">Landkreis Osnabrück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Postfach 25 09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2312D5" w:rsidRDefault="00E550D8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2312D5">
              <w:rPr>
                <w:rFonts w:cs="Arial"/>
                <w:b/>
                <w:noProof/>
              </w:rPr>
              <w:t>An die</w:t>
            </w: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2312D5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 xml:space="preserve">Referat </w:t>
            </w:r>
            <w:r w:rsidR="00E37934" w:rsidRPr="002312D5">
              <w:rPr>
                <w:rFonts w:cs="Arial"/>
                <w:b/>
              </w:rPr>
              <w:t>für Assistenz</w:t>
            </w:r>
          </w:p>
          <w:p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und Kommunikation</w:t>
            </w:r>
          </w:p>
          <w:p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-Pressestelle-</w:t>
            </w:r>
          </w:p>
          <w:p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Datum:</w:t>
            </w:r>
            <w:r w:rsidRPr="002312D5">
              <w:rPr>
                <w:rFonts w:cs="Arial"/>
                <w:sz w:val="14"/>
              </w:rPr>
              <w:tab/>
            </w:r>
            <w:r w:rsidR="00360B0D">
              <w:rPr>
                <w:rFonts w:cs="Arial"/>
              </w:rPr>
              <w:t>8. Oktober</w:t>
            </w:r>
            <w:r w:rsidR="00E655F7">
              <w:rPr>
                <w:rFonts w:cs="Arial"/>
              </w:rPr>
              <w:t xml:space="preserve"> 2024</w:t>
            </w:r>
          </w:p>
          <w:p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14"/>
              </w:rPr>
              <w:t>Zimmer-Nr.:</w:t>
            </w:r>
            <w:r w:rsidRPr="002312D5">
              <w:rPr>
                <w:rFonts w:cs="Arial"/>
                <w:sz w:val="14"/>
              </w:rPr>
              <w:tab/>
            </w:r>
            <w:r w:rsidR="00FF32AA" w:rsidRPr="002312D5">
              <w:rPr>
                <w:rFonts w:cs="Arial"/>
              </w:rPr>
              <w:t>2</w:t>
            </w:r>
            <w:r w:rsidR="00105D62" w:rsidRPr="002312D5">
              <w:rPr>
                <w:rFonts w:cs="Arial"/>
              </w:rPr>
              <w:t>06</w:t>
            </w:r>
            <w:r w:rsidR="005170A1">
              <w:rPr>
                <w:rFonts w:cs="Arial"/>
              </w:rPr>
              <w:t>3</w:t>
            </w:r>
          </w:p>
          <w:p w:rsidR="00862A5C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Auskunft erteilt:</w:t>
            </w:r>
            <w:r w:rsidRPr="002312D5">
              <w:rPr>
                <w:rFonts w:cs="Arial"/>
                <w:sz w:val="14"/>
              </w:rPr>
              <w:tab/>
            </w:r>
            <w:r w:rsidR="00D617AC">
              <w:rPr>
                <w:rFonts w:cs="Arial"/>
              </w:rPr>
              <w:t>Pressestelle</w:t>
            </w:r>
          </w:p>
          <w:p w:rsidR="00566731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Durchwahl:</w:t>
            </w:r>
          </w:p>
        </w:tc>
      </w:tr>
      <w:tr w:rsidR="00566731" w:rsidRPr="002312D5">
        <w:trPr>
          <w:trHeight w:val="874"/>
        </w:trPr>
        <w:tc>
          <w:tcPr>
            <w:tcW w:w="6591" w:type="dxa"/>
          </w:tcPr>
          <w:p w:rsidR="00566731" w:rsidRPr="002312D5" w:rsidRDefault="003C7FEB" w:rsidP="005D4065">
            <w:pPr>
              <w:spacing w:after="4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00F1EB5C" wp14:editId="5BDED4B4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DDA9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0E92E4A5" wp14:editId="345A586C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B2C2A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08FEEFD8" wp14:editId="3743E552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D64FF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2C148F0" wp14:editId="0C180A57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0240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 wp14:anchorId="11515558" wp14:editId="7843CB1C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F43F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 wp14:anchorId="5BD3EF93" wp14:editId="6C9AC4B9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0D53F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2312D5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4"/>
              </w:rPr>
              <w:br/>
            </w:r>
            <w:r w:rsidRPr="002312D5">
              <w:rPr>
                <w:rFonts w:cs="Arial"/>
                <w:sz w:val="14"/>
              </w:rPr>
              <w:t>Tel.: (05 41) 501-</w:t>
            </w:r>
          </w:p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Pr="002312D5" w:rsidRDefault="005170A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</w:t>
            </w:r>
            <w:r w:rsidR="00BD5506">
              <w:rPr>
                <w:rFonts w:cs="Arial"/>
                <w:lang w:val="fr-FR"/>
              </w:rPr>
              <w:t>061</w:t>
            </w:r>
          </w:p>
          <w:p w:rsidR="00566731" w:rsidRPr="002312D5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 w:rsidRPr="002312D5">
              <w:rPr>
                <w:rFonts w:cs="Arial"/>
                <w:lang w:val="fr-FR"/>
              </w:rPr>
              <w:t>4420</w:t>
            </w:r>
          </w:p>
          <w:p w:rsidR="00566731" w:rsidRPr="002312D5" w:rsidRDefault="003C7FEB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 wp14:anchorId="0879E3BF" wp14:editId="4722D7A6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3954D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1EB7DD2A" wp14:editId="0EAC504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AA42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D617AC">
              <w:rPr>
                <w:rFonts w:cs="Arial"/>
                <w:lang w:val="fr-FR"/>
              </w:rPr>
              <w:t>pressestelle</w:t>
            </w:r>
            <w:r w:rsidR="00BD5506">
              <w:rPr>
                <w:rFonts w:cs="Arial"/>
                <w:lang w:val="fr-FR"/>
              </w:rPr>
              <w:t>@Lkos.de</w:t>
            </w:r>
          </w:p>
        </w:tc>
      </w:tr>
    </w:tbl>
    <w:p w:rsidR="00566731" w:rsidRPr="002312D5" w:rsidRDefault="00566731" w:rsidP="005D4065">
      <w:pPr>
        <w:spacing w:line="240" w:lineRule="auto"/>
        <w:rPr>
          <w:rFonts w:cs="Arial"/>
          <w:lang w:val="fr-FR"/>
        </w:rPr>
        <w:sectPr w:rsidR="00566731" w:rsidRPr="002312D5" w:rsidSect="007601F5">
          <w:footerReference w:type="even" r:id="rId9"/>
          <w:footerReference w:type="default" r:id="rId10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Landkreis Osnabrück</w:t>
      </w:r>
      <w:r w:rsidRPr="002312D5">
        <w:rPr>
          <w:rFonts w:cs="Arial"/>
          <w:sz w:val="16"/>
        </w:rPr>
        <w:tab/>
        <w:t>Sprechzeiten:</w:t>
      </w:r>
      <w:r w:rsidRPr="002312D5">
        <w:rPr>
          <w:rFonts w:cs="Arial"/>
          <w:sz w:val="16"/>
        </w:rPr>
        <w:tab/>
        <w:t>Der Landkreis im Internet: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Am Schölerberg 1</w:t>
      </w:r>
      <w:r w:rsidRPr="002312D5">
        <w:rPr>
          <w:rFonts w:cs="Arial"/>
          <w:sz w:val="16"/>
        </w:rPr>
        <w:tab/>
        <w:t>Montag bis Freitag, 8.00 bis 13.00 Uhr.</w:t>
      </w:r>
      <w:r w:rsidRPr="002312D5">
        <w:rPr>
          <w:rFonts w:cs="Arial"/>
          <w:sz w:val="16"/>
        </w:rPr>
        <w:tab/>
        <w:t>http:</w:t>
      </w:r>
      <w:r w:rsidR="00E37934" w:rsidRPr="002312D5">
        <w:rPr>
          <w:rFonts w:cs="Arial"/>
          <w:sz w:val="16"/>
        </w:rPr>
        <w:t>/</w:t>
      </w:r>
      <w:r w:rsidRPr="002312D5">
        <w:rPr>
          <w:rFonts w:cs="Arial"/>
          <w:sz w:val="16"/>
        </w:rPr>
        <w:t>/www.lkos.de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49082 Osnabrück</w:t>
      </w:r>
      <w:r w:rsidRPr="002312D5">
        <w:rPr>
          <w:rFonts w:cs="Arial"/>
          <w:sz w:val="16"/>
        </w:rPr>
        <w:tab/>
        <w:t>Donnerstag auch bis 17.30 Uhr.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2312D5">
        <w:rPr>
          <w:rFonts w:cs="Arial"/>
          <w:sz w:val="16"/>
        </w:rPr>
        <w:tab/>
        <w:t>Ansonsten nach Vereinbarung</w:t>
      </w:r>
    </w:p>
    <w:p w:rsidR="00AA1B35" w:rsidRDefault="00AA1B35" w:rsidP="00FA5F78">
      <w:pPr>
        <w:rPr>
          <w:rFonts w:cs="Arial"/>
          <w:b/>
        </w:rPr>
      </w:pPr>
    </w:p>
    <w:p w:rsidR="00D617AC" w:rsidRDefault="00D617AC" w:rsidP="00D617AC">
      <w:pPr>
        <w:rPr>
          <w:rFonts w:cs="Arial"/>
          <w:b/>
        </w:rPr>
      </w:pPr>
    </w:p>
    <w:p w:rsidR="00EA7231" w:rsidRDefault="00360B0D" w:rsidP="00376DCB">
      <w:pPr>
        <w:rPr>
          <w:b/>
        </w:rPr>
      </w:pPr>
      <w:r>
        <w:rPr>
          <w:b/>
        </w:rPr>
        <w:t>Neues Gremium „Runder Tisch Soziales“ im Landkreis</w:t>
      </w:r>
    </w:p>
    <w:p w:rsidR="00360B0D" w:rsidRPr="00376DCB" w:rsidRDefault="00360B0D" w:rsidP="00376DCB">
      <w:pPr>
        <w:rPr>
          <w:b/>
        </w:rPr>
      </w:pPr>
      <w:r>
        <w:rPr>
          <w:b/>
        </w:rPr>
        <w:t>trifft sich zukünftig zweimal jährlich zu aktuellen Themen</w:t>
      </w:r>
    </w:p>
    <w:p w:rsidR="00EA7231" w:rsidRPr="00EA7231" w:rsidRDefault="00EA7231" w:rsidP="00376DCB"/>
    <w:p w:rsidR="00360B0D" w:rsidRDefault="00376DCB" w:rsidP="00360B0D">
      <w:r w:rsidRPr="00376DCB">
        <w:rPr>
          <w:b/>
        </w:rPr>
        <w:t>Osnabrück.</w:t>
      </w:r>
      <w:r>
        <w:t xml:space="preserve"> </w:t>
      </w:r>
      <w:r w:rsidR="00360B0D">
        <w:t xml:space="preserve">Neue Gesprächsrunde: </w:t>
      </w:r>
      <w:r w:rsidR="00360B0D">
        <w:t>Künftig</w:t>
      </w:r>
      <w:r w:rsidR="00360B0D">
        <w:t xml:space="preserve"> soll es</w:t>
      </w:r>
      <w:r w:rsidR="00E106AC">
        <w:t xml:space="preserve"> mit d</w:t>
      </w:r>
      <w:r w:rsidR="00360B0D">
        <w:t>em „Runden Tisch Soziales“ einen regelmäßigen</w:t>
      </w:r>
      <w:r w:rsidR="00360B0D">
        <w:t xml:space="preserve"> Austausch</w:t>
      </w:r>
      <w:r w:rsidR="00360B0D">
        <w:t xml:space="preserve"> zwischen Politikern des Kreistages, den Wohlfahrtsverbänden und der Kreisverwaltung geben.</w:t>
      </w:r>
      <w:r w:rsidR="00360B0D">
        <w:t xml:space="preserve"> In einem Auftaktgespräch </w:t>
      </w:r>
      <w:r w:rsidR="00360B0D">
        <w:t xml:space="preserve">einigten sich die Beteiligten darauf, dass es in Zukunft </w:t>
      </w:r>
      <w:r w:rsidR="00360B0D">
        <w:t xml:space="preserve">neben den regulären Sitzungen des Ausschusses für Soziales, Senioren und Gleichstellung und des Ausschusses für Kinder, Jugend und Familie zweimal im Jahr </w:t>
      </w:r>
      <w:r w:rsidR="00360B0D">
        <w:t>den neuen „Runden</w:t>
      </w:r>
      <w:r w:rsidR="00360B0D">
        <w:t xml:space="preserve"> Tisch Soziales“ </w:t>
      </w:r>
      <w:r w:rsidR="00360B0D">
        <w:t>geben soll</w:t>
      </w:r>
      <w:r w:rsidR="00360B0D">
        <w:t xml:space="preserve">. Hiermit </w:t>
      </w:r>
      <w:r w:rsidR="00360B0D">
        <w:t>wolle</w:t>
      </w:r>
      <w:r w:rsidR="00E106AC">
        <w:t>n</w:t>
      </w:r>
      <w:bookmarkStart w:id="0" w:name="_GoBack"/>
      <w:bookmarkEnd w:id="0"/>
      <w:r w:rsidR="00360B0D">
        <w:t xml:space="preserve"> die Teilnehmer sich auf die bestehenden und </w:t>
      </w:r>
      <w:r w:rsidR="00360B0D">
        <w:t>künftigen Herausforderungen im Soz</w:t>
      </w:r>
      <w:r w:rsidR="00360B0D">
        <w:t>ialbereich vorbereiten und auf verantwortlicher</w:t>
      </w:r>
      <w:r w:rsidR="00360B0D">
        <w:t xml:space="preserve"> Ebene abstimmen. </w:t>
      </w:r>
      <w:r w:rsidR="00360B0D">
        <w:t xml:space="preserve">Auf der Tagesordnung werden </w:t>
      </w:r>
      <w:r w:rsidR="00360B0D">
        <w:t>Themen wie Fachkräftemangel, Finanzierung der Sozialen Angebote</w:t>
      </w:r>
      <w:r w:rsidR="00360B0D">
        <w:t>, Krisenbewältigung, Prävention und auch</w:t>
      </w:r>
      <w:r w:rsidR="00360B0D">
        <w:t xml:space="preserve"> stehen.</w:t>
      </w:r>
    </w:p>
    <w:p w:rsidR="00360B0D" w:rsidRDefault="00360B0D" w:rsidP="00360B0D"/>
    <w:p w:rsidR="00360B0D" w:rsidRDefault="00360B0D" w:rsidP="00360B0D"/>
    <w:p w:rsidR="00360B0D" w:rsidRDefault="00360B0D" w:rsidP="00360B0D">
      <w:r>
        <w:t>BU:</w:t>
      </w:r>
    </w:p>
    <w:p w:rsidR="00360B0D" w:rsidRDefault="00360B0D" w:rsidP="00376DCB">
      <w:r w:rsidRPr="00360B0D">
        <w:rPr>
          <w:b/>
        </w:rPr>
        <w:t>Neues Gremium:</w:t>
      </w:r>
      <w:r>
        <w:t xml:space="preserve"> Zum ersten „Runden Tisch Soziales“ trafen sich</w:t>
      </w:r>
      <w:r>
        <w:t xml:space="preserve"> Imke Märkl</w:t>
      </w:r>
      <w:r>
        <w:t xml:space="preserve"> (von links)</w:t>
      </w:r>
      <w:r>
        <w:t xml:space="preserve">, Christiane Mollenhauer, Ines </w:t>
      </w:r>
      <w:r>
        <w:lastRenderedPageBreak/>
        <w:t xml:space="preserve">Kolmorgen, Christian </w:t>
      </w:r>
      <w:proofErr w:type="spellStart"/>
      <w:r>
        <w:t>Hüser</w:t>
      </w:r>
      <w:proofErr w:type="spellEnd"/>
      <w:r>
        <w:t>, Georg Warnke, Matthias Selle, Monik</w:t>
      </w:r>
      <w:r>
        <w:t xml:space="preserve">a Schnellhammer, Jutta </w:t>
      </w:r>
      <w:proofErr w:type="spellStart"/>
      <w:r>
        <w:t>Olbricht</w:t>
      </w:r>
      <w:proofErr w:type="spellEnd"/>
      <w:r>
        <w:t xml:space="preserve"> und Maren </w:t>
      </w:r>
      <w:proofErr w:type="spellStart"/>
      <w:r>
        <w:t>Wilmes</w:t>
      </w:r>
      <w:proofErr w:type="spellEnd"/>
      <w:r>
        <w:t xml:space="preserve">. </w:t>
      </w:r>
    </w:p>
    <w:p w:rsidR="00376DCB" w:rsidRPr="00376DCB" w:rsidRDefault="00E655F7" w:rsidP="00360B0D">
      <w:pPr>
        <w:ind w:left="1418"/>
      </w:pPr>
      <w:r>
        <w:t xml:space="preserve">Foto: Landkreis Osnabrück/Hermann </w:t>
      </w:r>
      <w:proofErr w:type="spellStart"/>
      <w:r>
        <w:t>Pentermann</w:t>
      </w:r>
      <w:proofErr w:type="spellEnd"/>
    </w:p>
    <w:p w:rsidR="00D617AC" w:rsidRDefault="00D617AC" w:rsidP="00EA7231">
      <w:pPr>
        <w:rPr>
          <w:rFonts w:cs="Arial"/>
        </w:rPr>
      </w:pPr>
    </w:p>
    <w:p w:rsidR="00512262" w:rsidRPr="00AA098D" w:rsidRDefault="00512262" w:rsidP="00BD5506"/>
    <w:sectPr w:rsidR="00512262" w:rsidRPr="00AA098D" w:rsidSect="00464130">
      <w:footerReference w:type="default" r:id="rId11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F5" w:rsidRDefault="004977F5">
      <w:pPr>
        <w:spacing w:line="240" w:lineRule="auto"/>
      </w:pPr>
      <w:r>
        <w:separator/>
      </w:r>
    </w:p>
  </w:endnote>
  <w:endnote w:type="continuationSeparator" w:id="0">
    <w:p w:rsidR="004977F5" w:rsidRDefault="00497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106AC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F5" w:rsidRDefault="004977F5">
      <w:pPr>
        <w:spacing w:line="240" w:lineRule="auto"/>
      </w:pPr>
      <w:r>
        <w:separator/>
      </w:r>
    </w:p>
  </w:footnote>
  <w:footnote w:type="continuationSeparator" w:id="0">
    <w:p w:rsidR="004977F5" w:rsidRDefault="004977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A0840"/>
    <w:multiLevelType w:val="hybridMultilevel"/>
    <w:tmpl w:val="39B40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664F"/>
    <w:rsid w:val="000345B8"/>
    <w:rsid w:val="0008394D"/>
    <w:rsid w:val="00085B5C"/>
    <w:rsid w:val="000B0542"/>
    <w:rsid w:val="000C51A9"/>
    <w:rsid w:val="000D6D18"/>
    <w:rsid w:val="00105D62"/>
    <w:rsid w:val="001269AF"/>
    <w:rsid w:val="00142162"/>
    <w:rsid w:val="001465F4"/>
    <w:rsid w:val="0015295E"/>
    <w:rsid w:val="0015505A"/>
    <w:rsid w:val="00162327"/>
    <w:rsid w:val="00165DA3"/>
    <w:rsid w:val="00195B79"/>
    <w:rsid w:val="001C3E74"/>
    <w:rsid w:val="001E09FE"/>
    <w:rsid w:val="001F6145"/>
    <w:rsid w:val="0020468D"/>
    <w:rsid w:val="00230050"/>
    <w:rsid w:val="002312D5"/>
    <w:rsid w:val="00250ED8"/>
    <w:rsid w:val="0025207F"/>
    <w:rsid w:val="00264EC4"/>
    <w:rsid w:val="00294A40"/>
    <w:rsid w:val="002A204E"/>
    <w:rsid w:val="002B3D5E"/>
    <w:rsid w:val="002C1213"/>
    <w:rsid w:val="002D013F"/>
    <w:rsid w:val="002D0804"/>
    <w:rsid w:val="002D0CB5"/>
    <w:rsid w:val="002E43CA"/>
    <w:rsid w:val="002E6FF7"/>
    <w:rsid w:val="003026CF"/>
    <w:rsid w:val="00360B0D"/>
    <w:rsid w:val="003657E8"/>
    <w:rsid w:val="0037251E"/>
    <w:rsid w:val="00376DCB"/>
    <w:rsid w:val="003B1659"/>
    <w:rsid w:val="003C726C"/>
    <w:rsid w:val="003C7FEB"/>
    <w:rsid w:val="003E211B"/>
    <w:rsid w:val="003F2DB8"/>
    <w:rsid w:val="00431B24"/>
    <w:rsid w:val="0043484A"/>
    <w:rsid w:val="00447B33"/>
    <w:rsid w:val="00464130"/>
    <w:rsid w:val="00467605"/>
    <w:rsid w:val="004707D6"/>
    <w:rsid w:val="00487F4D"/>
    <w:rsid w:val="004977F5"/>
    <w:rsid w:val="004B6ADF"/>
    <w:rsid w:val="004C1A04"/>
    <w:rsid w:val="004C1F6F"/>
    <w:rsid w:val="004C5AA4"/>
    <w:rsid w:val="004E56E7"/>
    <w:rsid w:val="00500497"/>
    <w:rsid w:val="005064D3"/>
    <w:rsid w:val="00511E94"/>
    <w:rsid w:val="00512262"/>
    <w:rsid w:val="00515E7D"/>
    <w:rsid w:val="005170A1"/>
    <w:rsid w:val="005210A3"/>
    <w:rsid w:val="005219D5"/>
    <w:rsid w:val="005220E2"/>
    <w:rsid w:val="005226F6"/>
    <w:rsid w:val="00543D20"/>
    <w:rsid w:val="00554C06"/>
    <w:rsid w:val="00563098"/>
    <w:rsid w:val="005634A4"/>
    <w:rsid w:val="00566731"/>
    <w:rsid w:val="0057486D"/>
    <w:rsid w:val="005C4BD9"/>
    <w:rsid w:val="005D4065"/>
    <w:rsid w:val="006033EF"/>
    <w:rsid w:val="00620D33"/>
    <w:rsid w:val="006230B6"/>
    <w:rsid w:val="006375C0"/>
    <w:rsid w:val="0068340C"/>
    <w:rsid w:val="006928CA"/>
    <w:rsid w:val="006A3C89"/>
    <w:rsid w:val="006C2BA2"/>
    <w:rsid w:val="006C3FC2"/>
    <w:rsid w:val="006D4E99"/>
    <w:rsid w:val="006E0E4F"/>
    <w:rsid w:val="006E4B46"/>
    <w:rsid w:val="006E7893"/>
    <w:rsid w:val="006F2E7E"/>
    <w:rsid w:val="00731F55"/>
    <w:rsid w:val="00743A19"/>
    <w:rsid w:val="00747840"/>
    <w:rsid w:val="00751981"/>
    <w:rsid w:val="00755D5F"/>
    <w:rsid w:val="00756453"/>
    <w:rsid w:val="007601F5"/>
    <w:rsid w:val="00761589"/>
    <w:rsid w:val="0077393A"/>
    <w:rsid w:val="007945D7"/>
    <w:rsid w:val="007C76FB"/>
    <w:rsid w:val="007D330A"/>
    <w:rsid w:val="007E607B"/>
    <w:rsid w:val="007F1E7D"/>
    <w:rsid w:val="007F3360"/>
    <w:rsid w:val="00801162"/>
    <w:rsid w:val="00807EF8"/>
    <w:rsid w:val="00810E65"/>
    <w:rsid w:val="008113E7"/>
    <w:rsid w:val="00821E08"/>
    <w:rsid w:val="00831453"/>
    <w:rsid w:val="008477B5"/>
    <w:rsid w:val="00853960"/>
    <w:rsid w:val="00855041"/>
    <w:rsid w:val="00861BA4"/>
    <w:rsid w:val="00862A5C"/>
    <w:rsid w:val="00865A52"/>
    <w:rsid w:val="008761FC"/>
    <w:rsid w:val="00876B90"/>
    <w:rsid w:val="00885402"/>
    <w:rsid w:val="00896F52"/>
    <w:rsid w:val="008A1EB3"/>
    <w:rsid w:val="008D3D08"/>
    <w:rsid w:val="008F0606"/>
    <w:rsid w:val="008F1A53"/>
    <w:rsid w:val="008F5A3A"/>
    <w:rsid w:val="0092646C"/>
    <w:rsid w:val="00952203"/>
    <w:rsid w:val="00955F60"/>
    <w:rsid w:val="00975993"/>
    <w:rsid w:val="009833AA"/>
    <w:rsid w:val="009A39ED"/>
    <w:rsid w:val="009C0F1C"/>
    <w:rsid w:val="009C6E9E"/>
    <w:rsid w:val="009D0F76"/>
    <w:rsid w:val="009E1D78"/>
    <w:rsid w:val="009F458E"/>
    <w:rsid w:val="00A04908"/>
    <w:rsid w:val="00A05B1C"/>
    <w:rsid w:val="00A374C3"/>
    <w:rsid w:val="00A37E09"/>
    <w:rsid w:val="00A40F64"/>
    <w:rsid w:val="00A54518"/>
    <w:rsid w:val="00A55C44"/>
    <w:rsid w:val="00A8382C"/>
    <w:rsid w:val="00A85C15"/>
    <w:rsid w:val="00A92CA8"/>
    <w:rsid w:val="00AA098D"/>
    <w:rsid w:val="00AA1B35"/>
    <w:rsid w:val="00AD25F9"/>
    <w:rsid w:val="00AD4EF0"/>
    <w:rsid w:val="00AE18A5"/>
    <w:rsid w:val="00AE6834"/>
    <w:rsid w:val="00AF3A50"/>
    <w:rsid w:val="00B0156A"/>
    <w:rsid w:val="00B04EB0"/>
    <w:rsid w:val="00B25788"/>
    <w:rsid w:val="00B316F1"/>
    <w:rsid w:val="00B67D99"/>
    <w:rsid w:val="00B756DB"/>
    <w:rsid w:val="00B83AD0"/>
    <w:rsid w:val="00B87FA0"/>
    <w:rsid w:val="00B90845"/>
    <w:rsid w:val="00B96A66"/>
    <w:rsid w:val="00BA2A94"/>
    <w:rsid w:val="00BB0E7C"/>
    <w:rsid w:val="00BD3618"/>
    <w:rsid w:val="00BD5506"/>
    <w:rsid w:val="00BE17C9"/>
    <w:rsid w:val="00BE3AE1"/>
    <w:rsid w:val="00C069ED"/>
    <w:rsid w:val="00C17CF2"/>
    <w:rsid w:val="00C37901"/>
    <w:rsid w:val="00C51B95"/>
    <w:rsid w:val="00CA6495"/>
    <w:rsid w:val="00CC29AE"/>
    <w:rsid w:val="00CD4374"/>
    <w:rsid w:val="00CE5049"/>
    <w:rsid w:val="00D0152A"/>
    <w:rsid w:val="00D0252A"/>
    <w:rsid w:val="00D138B0"/>
    <w:rsid w:val="00D20451"/>
    <w:rsid w:val="00D34915"/>
    <w:rsid w:val="00D4784A"/>
    <w:rsid w:val="00D510AD"/>
    <w:rsid w:val="00D617AC"/>
    <w:rsid w:val="00D7273D"/>
    <w:rsid w:val="00DA25E7"/>
    <w:rsid w:val="00DB5364"/>
    <w:rsid w:val="00DC155D"/>
    <w:rsid w:val="00DD75F5"/>
    <w:rsid w:val="00DF5185"/>
    <w:rsid w:val="00E106AC"/>
    <w:rsid w:val="00E30FE5"/>
    <w:rsid w:val="00E37808"/>
    <w:rsid w:val="00E37934"/>
    <w:rsid w:val="00E421D9"/>
    <w:rsid w:val="00E47ABD"/>
    <w:rsid w:val="00E550D8"/>
    <w:rsid w:val="00E655F7"/>
    <w:rsid w:val="00E84431"/>
    <w:rsid w:val="00E854F5"/>
    <w:rsid w:val="00E94CB6"/>
    <w:rsid w:val="00E94D5B"/>
    <w:rsid w:val="00EA23A1"/>
    <w:rsid w:val="00EA7231"/>
    <w:rsid w:val="00EB7E11"/>
    <w:rsid w:val="00EC4FA5"/>
    <w:rsid w:val="00EC724B"/>
    <w:rsid w:val="00EE5B4E"/>
    <w:rsid w:val="00EF7121"/>
    <w:rsid w:val="00F11B08"/>
    <w:rsid w:val="00F37764"/>
    <w:rsid w:val="00F420A1"/>
    <w:rsid w:val="00F47A48"/>
    <w:rsid w:val="00F639AF"/>
    <w:rsid w:val="00F70ED1"/>
    <w:rsid w:val="00F966D1"/>
    <w:rsid w:val="00FA5F78"/>
    <w:rsid w:val="00FB3666"/>
    <w:rsid w:val="00FC26E4"/>
    <w:rsid w:val="00FC364D"/>
    <w:rsid w:val="00FC4AF0"/>
    <w:rsid w:val="00FE4210"/>
    <w:rsid w:val="00FE74F5"/>
    <w:rsid w:val="00FF32AA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4AE15"/>
  <w15:docId w15:val="{B3CE31A3-F099-4A92-85E3-06703E30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31453"/>
    <w:pPr>
      <w:spacing w:line="240" w:lineRule="auto"/>
      <w:ind w:left="720"/>
    </w:pPr>
    <w:rPr>
      <w:rFonts w:ascii="Calibri" w:eastAsiaTheme="minorHAns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4B6C-C296-4483-91A8-58F99067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Riepenhoff, Burkhard</cp:lastModifiedBy>
  <cp:revision>3</cp:revision>
  <cp:lastPrinted>2019-01-07T08:40:00Z</cp:lastPrinted>
  <dcterms:created xsi:type="dcterms:W3CDTF">2024-10-08T14:59:00Z</dcterms:created>
  <dcterms:modified xsi:type="dcterms:W3CDTF">2024-10-08T15:00:00Z</dcterms:modified>
</cp:coreProperties>
</file>