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bookmarkStart w:id="0" w:name="_GoBack"/>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628A3">
              <w:rPr>
                <w:rFonts w:cs="Arial"/>
              </w:rPr>
              <w:t>6</w:t>
            </w:r>
            <w:r w:rsidR="00FF32AA">
              <w:rPr>
                <w:rFonts w:cs="Arial"/>
              </w:rPr>
              <w:t>.</w:t>
            </w:r>
            <w:r w:rsidR="00DF7686">
              <w:rPr>
                <w:rFonts w:cs="Arial"/>
              </w:rPr>
              <w:t>11</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334AE1" w:rsidP="00F16D97">
      <w:pPr>
        <w:rPr>
          <w:b/>
        </w:rPr>
      </w:pPr>
      <w:r w:rsidRPr="00334AE1">
        <w:rPr>
          <w:b/>
        </w:rPr>
        <w:t>Kreismusikschule Osnabrück freut sich über ein neues Musikmobil</w:t>
      </w:r>
    </w:p>
    <w:p w:rsidR="00334AE1" w:rsidRDefault="00334AE1" w:rsidP="00F16D97">
      <w:pPr>
        <w:rPr>
          <w:b/>
        </w:rPr>
      </w:pPr>
    </w:p>
    <w:p w:rsidR="008724B9" w:rsidRDefault="00AD7438" w:rsidP="00334AE1">
      <w:pPr>
        <w:spacing w:after="120"/>
      </w:pPr>
      <w:r>
        <w:rPr>
          <w:b/>
        </w:rPr>
        <w:t>Osn</w:t>
      </w:r>
      <w:r w:rsidR="00F9059A">
        <w:rPr>
          <w:b/>
        </w:rPr>
        <w:t>a</w:t>
      </w:r>
      <w:r>
        <w:rPr>
          <w:b/>
        </w:rPr>
        <w:t>brück</w:t>
      </w:r>
      <w:r w:rsidR="00F47A48" w:rsidRPr="00F47A48">
        <w:rPr>
          <w:b/>
        </w:rPr>
        <w:t>.</w:t>
      </w:r>
      <w:r w:rsidR="00162327">
        <w:rPr>
          <w:b/>
        </w:rPr>
        <w:t xml:space="preserve"> </w:t>
      </w:r>
      <w:r w:rsidR="008724B9" w:rsidRPr="008724B9">
        <w:t xml:space="preserve">Mehr als 4.500 Schülerinnen und Schüler an rund 100 Unterrichtsorten: </w:t>
      </w:r>
      <w:r w:rsidR="008724B9">
        <w:t>Die Kreismusikschule (KMS) Osnabrück ist im gesamten Landkreis vertreten und veranstaltet zahlreiche Proben und Konzerte von Bad Rothenfelde bis Quakenbrück und darüber hinaus. Da trifft es sich gut, dass die Musikschule nun über ein neues Fahrzeug verfügt. Mit Hilfe von Sponsoren konnte sie ein Musikmobil anschaffen.</w:t>
      </w:r>
    </w:p>
    <w:p w:rsidR="00334AE1" w:rsidRDefault="00334AE1" w:rsidP="00334AE1">
      <w:pPr>
        <w:spacing w:after="120"/>
      </w:pPr>
      <w:r>
        <w:t xml:space="preserve">Geschäftsführer Frank Hartmann </w:t>
      </w:r>
      <w:r w:rsidR="008724B9">
        <w:t xml:space="preserve">dankte den Unterstützern, </w:t>
      </w:r>
      <w:r>
        <w:t>die mit ihren Werbeaufdrucken das Fahrzeug finanzieren.</w:t>
      </w:r>
      <w:r w:rsidR="008724B9">
        <w:t xml:space="preserve"> Das Musikmobil kommt dabei direkt zum Einsatz, denn vom </w:t>
      </w:r>
      <w:r>
        <w:t xml:space="preserve">8. bis 10. November wird </w:t>
      </w:r>
      <w:r w:rsidR="008724B9">
        <w:t>es</w:t>
      </w:r>
      <w:r>
        <w:t xml:space="preserve"> für die Probenphase des KMS-Orchesters „Ragazzi Musici“ am Dümmer See </w:t>
      </w:r>
      <w:r w:rsidR="008724B9">
        <w:t>benötig</w:t>
      </w:r>
      <w:r>
        <w:t>t. Dieses Orchester konzertierte zuletzt vor dem Landtag in Hannover, wo es den Landespolitikern das hohe Niveau der musikalischen Jugendbildung in Niedersachsen präsentierte.</w:t>
      </w:r>
    </w:p>
    <w:p w:rsidR="00100441" w:rsidRDefault="008724B9" w:rsidP="00334AE1">
      <w:pPr>
        <w:spacing w:after="120"/>
      </w:pPr>
      <w:r>
        <w:t>„</w:t>
      </w:r>
      <w:r w:rsidR="00334AE1">
        <w:t>Wenn Sie über Ihr aktuelles Engagement hinaus noch weitere Unterstützung für die Musikschule erbringen möchten, nehmen Si</w:t>
      </w:r>
      <w:r>
        <w:t>e gerne mit mir Kontakt auf“, sagte</w:t>
      </w:r>
      <w:r w:rsidR="00334AE1">
        <w:t xml:space="preserve"> Hartmann in seiner Ansprache. Die musikalische Jugend-Bildung sei jede </w:t>
      </w:r>
      <w:r w:rsidR="00334AE1">
        <w:lastRenderedPageBreak/>
        <w:t>Unterstützung wert. Bislang habe d</w:t>
      </w:r>
      <w:r>
        <w:t>ie Kreismusikschule bereits mehr als</w:t>
      </w:r>
      <w:r w:rsidR="00334AE1">
        <w:t xml:space="preserve"> 20.000 Erstklässler an jeweils sechs verschiedene Musikinstrumente herangefüh</w:t>
      </w:r>
      <w:r>
        <w:t>rt. Weitere Informationen sind erhältlich unter</w:t>
      </w:r>
      <w:r w:rsidR="00334AE1">
        <w:t xml:space="preserve"> </w:t>
      </w:r>
      <w:hyperlink r:id="rId10" w:history="1">
        <w:r w:rsidR="00334AE1" w:rsidRPr="00171DAF">
          <w:rPr>
            <w:rStyle w:val="Hyperlink"/>
          </w:rPr>
          <w:t>www.kreismusikschule-osnabrueck.de</w:t>
        </w:r>
      </w:hyperlink>
      <w:r w:rsidR="00334AE1">
        <w:t>.</w:t>
      </w:r>
    </w:p>
    <w:p w:rsidR="00334AE1" w:rsidRDefault="00334AE1" w:rsidP="00334AE1">
      <w:pPr>
        <w:spacing w:after="120"/>
      </w:pPr>
    </w:p>
    <w:p w:rsidR="00100441" w:rsidRDefault="00100441" w:rsidP="00100441">
      <w:r>
        <w:t>Bildunterschrift:</w:t>
      </w:r>
    </w:p>
    <w:p w:rsidR="00100441" w:rsidRDefault="008724B9" w:rsidP="00100441">
      <w:r>
        <w:t>Das neue Musikmobil der Kreismusikschule wurde jetzt in Betrieb genommen.</w:t>
      </w:r>
    </w:p>
    <w:p w:rsidR="00100441" w:rsidRPr="00084E5C" w:rsidRDefault="00334AE1" w:rsidP="00100441">
      <w:pPr>
        <w:jc w:val="right"/>
      </w:pPr>
      <w:r>
        <w:t>Foto: Landkreis Osnabrück/Swaantje Hehmann</w:t>
      </w:r>
    </w:p>
    <w:bookmarkEnd w:id="0"/>
    <w:p w:rsidR="00084E5C" w:rsidRPr="00084E5C" w:rsidRDefault="00084E5C" w:rsidP="00084E5C">
      <w:pPr>
        <w:spacing w:after="120"/>
        <w:jc w:val="right"/>
      </w:pPr>
    </w:p>
    <w:sectPr w:rsidR="00084E5C"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83B" w:rsidRDefault="00A2483B">
      <w:pPr>
        <w:spacing w:line="240" w:lineRule="auto"/>
      </w:pPr>
      <w:r>
        <w:separator/>
      </w:r>
    </w:p>
  </w:endnote>
  <w:endnote w:type="continuationSeparator" w:id="0">
    <w:p w:rsidR="00A2483B" w:rsidRDefault="00A248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F768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83B" w:rsidRDefault="00A2483B">
      <w:pPr>
        <w:spacing w:line="240" w:lineRule="auto"/>
      </w:pPr>
      <w:r>
        <w:separator/>
      </w:r>
    </w:p>
  </w:footnote>
  <w:footnote w:type="continuationSeparator" w:id="0">
    <w:p w:rsidR="00A2483B" w:rsidRDefault="00A248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2636"/>
    <w:rsid w:val="00185344"/>
    <w:rsid w:val="00195B79"/>
    <w:rsid w:val="001C0D85"/>
    <w:rsid w:val="001D540C"/>
    <w:rsid w:val="001E0D9F"/>
    <w:rsid w:val="001F6145"/>
    <w:rsid w:val="00230050"/>
    <w:rsid w:val="00250ED8"/>
    <w:rsid w:val="002514AE"/>
    <w:rsid w:val="00260969"/>
    <w:rsid w:val="00264EC4"/>
    <w:rsid w:val="002726B8"/>
    <w:rsid w:val="002829C0"/>
    <w:rsid w:val="00294A40"/>
    <w:rsid w:val="002B3D5E"/>
    <w:rsid w:val="002C1213"/>
    <w:rsid w:val="002D0804"/>
    <w:rsid w:val="002E43CA"/>
    <w:rsid w:val="002E6FF7"/>
    <w:rsid w:val="002E745F"/>
    <w:rsid w:val="002E7D59"/>
    <w:rsid w:val="003026CF"/>
    <w:rsid w:val="00322A2F"/>
    <w:rsid w:val="00334AE1"/>
    <w:rsid w:val="00341DA3"/>
    <w:rsid w:val="0034297C"/>
    <w:rsid w:val="003562DA"/>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28A3"/>
    <w:rsid w:val="005634A4"/>
    <w:rsid w:val="00566731"/>
    <w:rsid w:val="0057486D"/>
    <w:rsid w:val="00590BA5"/>
    <w:rsid w:val="005C4BD9"/>
    <w:rsid w:val="005D4065"/>
    <w:rsid w:val="006033EF"/>
    <w:rsid w:val="00604CDD"/>
    <w:rsid w:val="00610DBA"/>
    <w:rsid w:val="0061566D"/>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4B9"/>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2483B"/>
    <w:rsid w:val="00A363FC"/>
    <w:rsid w:val="00A374C3"/>
    <w:rsid w:val="00A37E09"/>
    <w:rsid w:val="00A40F64"/>
    <w:rsid w:val="00A45AB3"/>
    <w:rsid w:val="00A83D02"/>
    <w:rsid w:val="00A85C15"/>
    <w:rsid w:val="00A92CA8"/>
    <w:rsid w:val="00AB46ED"/>
    <w:rsid w:val="00AD25F9"/>
    <w:rsid w:val="00AD2C6B"/>
    <w:rsid w:val="00AD7438"/>
    <w:rsid w:val="00AE6834"/>
    <w:rsid w:val="00AF79A2"/>
    <w:rsid w:val="00B0156A"/>
    <w:rsid w:val="00B04EB0"/>
    <w:rsid w:val="00B25788"/>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1EE0"/>
    <w:rsid w:val="00D4784A"/>
    <w:rsid w:val="00D510AD"/>
    <w:rsid w:val="00D7273D"/>
    <w:rsid w:val="00D760D9"/>
    <w:rsid w:val="00DB2B7E"/>
    <w:rsid w:val="00DC155D"/>
    <w:rsid w:val="00DF5185"/>
    <w:rsid w:val="00DF7686"/>
    <w:rsid w:val="00E130BA"/>
    <w:rsid w:val="00E16F23"/>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1C6C2"/>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kreismusikschule-osnabrueck.d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C67D4-D415-4D02-A1D3-D8EEA368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1843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2024-11-05T14:32:00Z</dcterms:created>
  <dcterms:modified xsi:type="dcterms:W3CDTF">2024-11-06T10:30:00Z</dcterms:modified>
</cp:coreProperties>
</file>