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4865DF" w:rsidRDefault="000C3E06">
      <w:pPr>
        <w:framePr w:hSpace="142" w:wrap="around" w:vAnchor="text" w:hAnchor="page" w:x="8069" w:y="-838"/>
        <w:rPr>
          <w:rFonts w:cs="Arial"/>
        </w:rPr>
      </w:pPr>
      <w:r w:rsidRPr="004865DF"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4865DF" w:rsidRDefault="00566731" w:rsidP="005D4065">
      <w:pPr>
        <w:spacing w:line="240" w:lineRule="auto"/>
        <w:rPr>
          <w:rFonts w:cs="Arial"/>
          <w:sz w:val="18"/>
        </w:rPr>
      </w:pPr>
    </w:p>
    <w:p w:rsidR="00566731" w:rsidRPr="004865DF" w:rsidRDefault="00566731" w:rsidP="005D4065">
      <w:pPr>
        <w:spacing w:line="240" w:lineRule="auto"/>
        <w:rPr>
          <w:rFonts w:cs="Arial"/>
          <w:sz w:val="18"/>
        </w:rPr>
      </w:pPr>
    </w:p>
    <w:p w:rsidR="00566731" w:rsidRPr="004865DF" w:rsidRDefault="00566731" w:rsidP="005D4065">
      <w:pPr>
        <w:spacing w:line="240" w:lineRule="auto"/>
        <w:rPr>
          <w:rFonts w:cs="Arial"/>
          <w:sz w:val="18"/>
        </w:rPr>
      </w:pPr>
    </w:p>
    <w:p w:rsidR="00566731" w:rsidRPr="004865DF" w:rsidRDefault="00566731" w:rsidP="005D4065">
      <w:pPr>
        <w:spacing w:line="240" w:lineRule="auto"/>
        <w:rPr>
          <w:rFonts w:cs="Arial"/>
          <w:sz w:val="18"/>
        </w:rPr>
      </w:pPr>
    </w:p>
    <w:p w:rsidR="00566731" w:rsidRPr="004865DF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4865DF" w:rsidRPr="004865DF">
        <w:tc>
          <w:tcPr>
            <w:tcW w:w="6591" w:type="dxa"/>
          </w:tcPr>
          <w:p w:rsidR="00566731" w:rsidRPr="004865DF" w:rsidRDefault="00566731" w:rsidP="005D4065">
            <w:pPr>
              <w:spacing w:line="240" w:lineRule="auto"/>
              <w:rPr>
                <w:rFonts w:cs="Arial"/>
              </w:rPr>
            </w:pPr>
            <w:r w:rsidRPr="004865DF">
              <w:rPr>
                <w:rFonts w:cs="Arial"/>
                <w:sz w:val="14"/>
              </w:rPr>
              <w:t xml:space="preserve">Landkreis Osnabrück </w:t>
            </w:r>
            <w:r w:rsidRPr="004865DF">
              <w:rPr>
                <w:rFonts w:cs="Arial"/>
                <w:sz w:val="14"/>
              </w:rPr>
              <w:sym w:font="Symbol" w:char="F0D7"/>
            </w:r>
            <w:r w:rsidRPr="004865DF">
              <w:rPr>
                <w:rFonts w:cs="Arial"/>
                <w:sz w:val="14"/>
              </w:rPr>
              <w:t xml:space="preserve"> Postfach 25 09 </w:t>
            </w:r>
            <w:r w:rsidRPr="004865DF">
              <w:rPr>
                <w:rFonts w:cs="Arial"/>
                <w:sz w:val="14"/>
              </w:rPr>
              <w:sym w:font="Symbol" w:char="F0D7"/>
            </w:r>
            <w:r w:rsidRPr="004865DF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4865DF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 w:rsidRPr="004865DF">
              <w:rPr>
                <w:rFonts w:cs="Arial"/>
              </w:rPr>
              <w:t>Die Landrätin</w:t>
            </w:r>
          </w:p>
        </w:tc>
      </w:tr>
      <w:tr w:rsidR="004865DF" w:rsidRPr="004865DF">
        <w:tc>
          <w:tcPr>
            <w:tcW w:w="6591" w:type="dxa"/>
          </w:tcPr>
          <w:p w:rsidR="00566731" w:rsidRPr="004865DF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4865DF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865DF" w:rsidRPr="004865DF">
        <w:tc>
          <w:tcPr>
            <w:tcW w:w="6591" w:type="dxa"/>
          </w:tcPr>
          <w:p w:rsidR="00566731" w:rsidRPr="004865DF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4865DF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4865DF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4865DF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4865DF">
              <w:rPr>
                <w:rFonts w:cs="Arial"/>
                <w:b/>
                <w:noProof/>
              </w:rPr>
              <w:t>An die</w:t>
            </w:r>
          </w:p>
          <w:p w:rsidR="006D4E99" w:rsidRPr="004865DF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4865DF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4865DF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4865DF">
              <w:rPr>
                <w:rFonts w:cs="Arial"/>
                <w:b/>
              </w:rPr>
              <w:t xml:space="preserve">Referat </w:t>
            </w:r>
            <w:r w:rsidR="00E37934" w:rsidRPr="004865DF">
              <w:rPr>
                <w:rFonts w:cs="Arial"/>
                <w:b/>
              </w:rPr>
              <w:t>für Assistenz</w:t>
            </w:r>
          </w:p>
          <w:p w:rsidR="00566731" w:rsidRPr="004865DF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4865DF">
              <w:rPr>
                <w:rFonts w:cs="Arial"/>
                <w:b/>
              </w:rPr>
              <w:t>und Kommunikation</w:t>
            </w:r>
          </w:p>
          <w:p w:rsidR="00566731" w:rsidRPr="004865DF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4865DF">
              <w:rPr>
                <w:rFonts w:cs="Arial"/>
                <w:b/>
              </w:rPr>
              <w:t>-Pressestelle-</w:t>
            </w:r>
          </w:p>
          <w:p w:rsidR="00566731" w:rsidRPr="004865DF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4865DF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4865DF">
              <w:rPr>
                <w:rFonts w:cs="Arial"/>
                <w:sz w:val="14"/>
              </w:rPr>
              <w:t>Datum:</w:t>
            </w:r>
            <w:r w:rsidRPr="004865DF">
              <w:rPr>
                <w:rFonts w:cs="Arial"/>
                <w:sz w:val="14"/>
              </w:rPr>
              <w:tab/>
            </w:r>
            <w:r w:rsidR="00C5283F" w:rsidRPr="004865DF">
              <w:rPr>
                <w:rFonts w:cs="Arial"/>
              </w:rPr>
              <w:t>1</w:t>
            </w:r>
            <w:r w:rsidR="00D37EF9">
              <w:rPr>
                <w:rFonts w:cs="Arial"/>
              </w:rPr>
              <w:t>9</w:t>
            </w:r>
            <w:r w:rsidR="00FF32AA" w:rsidRPr="004865DF">
              <w:rPr>
                <w:rFonts w:cs="Arial"/>
              </w:rPr>
              <w:t>.</w:t>
            </w:r>
            <w:r w:rsidR="004A3410">
              <w:rPr>
                <w:rFonts w:cs="Arial"/>
              </w:rPr>
              <w:t>11</w:t>
            </w:r>
            <w:r w:rsidR="00862A5C" w:rsidRPr="004865DF">
              <w:rPr>
                <w:rFonts w:cs="Arial"/>
              </w:rPr>
              <w:t>.</w:t>
            </w:r>
            <w:r w:rsidR="00FF18A8" w:rsidRPr="004865DF">
              <w:rPr>
                <w:rFonts w:cs="Arial"/>
              </w:rPr>
              <w:t>2024</w:t>
            </w:r>
          </w:p>
          <w:p w:rsidR="00324DDE" w:rsidRPr="00324DDE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4865DF">
              <w:rPr>
                <w:rFonts w:cs="Arial"/>
                <w:sz w:val="14"/>
              </w:rPr>
              <w:t>Zimmer-Nr.:</w:t>
            </w:r>
            <w:r w:rsidRPr="004865DF">
              <w:rPr>
                <w:rFonts w:cs="Arial"/>
                <w:sz w:val="14"/>
              </w:rPr>
              <w:tab/>
            </w:r>
            <w:r w:rsidR="00FF32AA" w:rsidRPr="004865DF">
              <w:rPr>
                <w:rFonts w:cs="Arial"/>
              </w:rPr>
              <w:t>2</w:t>
            </w:r>
            <w:r w:rsidR="00105D62" w:rsidRPr="004865DF">
              <w:rPr>
                <w:rFonts w:cs="Arial"/>
              </w:rPr>
              <w:t>063</w:t>
            </w:r>
          </w:p>
          <w:p w:rsidR="00862A5C" w:rsidRPr="004865DF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4865DF">
              <w:rPr>
                <w:rFonts w:cs="Arial"/>
                <w:sz w:val="14"/>
              </w:rPr>
              <w:t>Auskunft erteilt:</w:t>
            </w:r>
            <w:r w:rsidRPr="004865DF">
              <w:rPr>
                <w:rFonts w:cs="Arial"/>
                <w:sz w:val="14"/>
              </w:rPr>
              <w:tab/>
            </w:r>
          </w:p>
          <w:p w:rsidR="00566731" w:rsidRPr="004865DF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4865DF">
              <w:rPr>
                <w:rFonts w:cs="Arial"/>
                <w:sz w:val="14"/>
              </w:rPr>
              <w:t>Durchwahl:</w:t>
            </w:r>
          </w:p>
        </w:tc>
      </w:tr>
      <w:tr w:rsidR="004865DF" w:rsidRPr="004865DF">
        <w:trPr>
          <w:trHeight w:val="874"/>
        </w:trPr>
        <w:tc>
          <w:tcPr>
            <w:tcW w:w="6591" w:type="dxa"/>
          </w:tcPr>
          <w:p w:rsidR="00566731" w:rsidRPr="004865DF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4865D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4865D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4865D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4865D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4865D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4865D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4865DF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4865DF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4865DF">
              <w:rPr>
                <w:rFonts w:cs="Arial"/>
                <w:sz w:val="4"/>
              </w:rPr>
              <w:br/>
            </w:r>
            <w:r w:rsidRPr="004865DF">
              <w:rPr>
                <w:rFonts w:cs="Arial"/>
                <w:sz w:val="14"/>
              </w:rPr>
              <w:t>Tel.: (05 41) 501-</w:t>
            </w:r>
          </w:p>
          <w:p w:rsidR="00566731" w:rsidRPr="004865DF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4865DF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4865DF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4865DF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566731" w:rsidRPr="004865DF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4865DF">
              <w:rPr>
                <w:rFonts w:cs="Arial"/>
                <w:lang w:val="fr-FR"/>
              </w:rPr>
              <w:t>4420</w:t>
            </w:r>
          </w:p>
          <w:p w:rsidR="00566731" w:rsidRPr="004865DF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4865D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4865D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4865DF" w:rsidRDefault="00566731" w:rsidP="005D4065">
      <w:pPr>
        <w:spacing w:line="240" w:lineRule="auto"/>
        <w:rPr>
          <w:rFonts w:cs="Arial"/>
          <w:lang w:val="fr-FR"/>
        </w:rPr>
        <w:sectPr w:rsidR="00566731" w:rsidRPr="004865DF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4865DF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4865DF">
        <w:rPr>
          <w:rFonts w:cs="Arial"/>
          <w:sz w:val="16"/>
        </w:rPr>
        <w:t>Landkreis Osnabrück</w:t>
      </w:r>
      <w:r w:rsidRPr="004865DF">
        <w:rPr>
          <w:rFonts w:cs="Arial"/>
          <w:sz w:val="16"/>
        </w:rPr>
        <w:tab/>
        <w:t>Sprechzeiten:</w:t>
      </w:r>
      <w:r w:rsidRPr="004865DF">
        <w:rPr>
          <w:rFonts w:cs="Arial"/>
          <w:sz w:val="16"/>
        </w:rPr>
        <w:tab/>
        <w:t>Der Landkreis im Internet:</w:t>
      </w:r>
    </w:p>
    <w:p w:rsidR="00566731" w:rsidRPr="004865DF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4865DF">
        <w:rPr>
          <w:rFonts w:cs="Arial"/>
          <w:sz w:val="16"/>
        </w:rPr>
        <w:t xml:space="preserve">Am </w:t>
      </w:r>
      <w:proofErr w:type="spellStart"/>
      <w:r w:rsidRPr="004865DF">
        <w:rPr>
          <w:rFonts w:cs="Arial"/>
          <w:sz w:val="16"/>
        </w:rPr>
        <w:t>Schölerberg</w:t>
      </w:r>
      <w:proofErr w:type="spellEnd"/>
      <w:r w:rsidRPr="004865DF">
        <w:rPr>
          <w:rFonts w:cs="Arial"/>
          <w:sz w:val="16"/>
        </w:rPr>
        <w:t xml:space="preserve"> 1</w:t>
      </w:r>
      <w:r w:rsidRPr="004865DF">
        <w:rPr>
          <w:rFonts w:cs="Arial"/>
          <w:sz w:val="16"/>
        </w:rPr>
        <w:tab/>
        <w:t>Montag bis Freitag, 8.00 bis 13.00 Uhr.</w:t>
      </w:r>
      <w:r w:rsidRPr="004865DF">
        <w:rPr>
          <w:rFonts w:cs="Arial"/>
          <w:sz w:val="16"/>
        </w:rPr>
        <w:tab/>
        <w:t>http:</w:t>
      </w:r>
      <w:r w:rsidR="00E37934" w:rsidRPr="004865DF">
        <w:rPr>
          <w:rFonts w:cs="Arial"/>
          <w:sz w:val="16"/>
        </w:rPr>
        <w:t>/</w:t>
      </w:r>
      <w:r w:rsidRPr="004865DF">
        <w:rPr>
          <w:rFonts w:cs="Arial"/>
          <w:sz w:val="16"/>
        </w:rPr>
        <w:t>/www.lkos.de</w:t>
      </w:r>
    </w:p>
    <w:p w:rsidR="00566731" w:rsidRPr="004865DF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4865DF">
        <w:rPr>
          <w:rFonts w:cs="Arial"/>
          <w:sz w:val="16"/>
        </w:rPr>
        <w:t>49082 Osnabrück</w:t>
      </w:r>
      <w:r w:rsidRPr="004865DF">
        <w:rPr>
          <w:rFonts w:cs="Arial"/>
          <w:sz w:val="16"/>
        </w:rPr>
        <w:tab/>
        <w:t>Donnerstag auch bis 17.30 Uhr.</w:t>
      </w:r>
    </w:p>
    <w:p w:rsidR="00566731" w:rsidRPr="004865DF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4865DF">
        <w:rPr>
          <w:rFonts w:cs="Arial"/>
          <w:sz w:val="16"/>
        </w:rPr>
        <w:tab/>
        <w:t>Ansonsten nach Vereinbarung</w:t>
      </w:r>
    </w:p>
    <w:p w:rsidR="00CC29AE" w:rsidRPr="004865DF" w:rsidRDefault="00CC29AE" w:rsidP="00BA2A94">
      <w:pPr>
        <w:rPr>
          <w:rFonts w:cs="Arial"/>
          <w:b/>
        </w:rPr>
      </w:pPr>
    </w:p>
    <w:p w:rsidR="00997D06" w:rsidRDefault="004A3410" w:rsidP="00F16D97">
      <w:pPr>
        <w:rPr>
          <w:rFonts w:cs="Arial"/>
          <w:b/>
        </w:rPr>
      </w:pPr>
      <w:r>
        <w:rPr>
          <w:rFonts w:cs="Arial"/>
          <w:b/>
        </w:rPr>
        <w:t>Landrätin überreicht Vorlese-Preis in Bad Essener Kita</w:t>
      </w:r>
    </w:p>
    <w:p w:rsidR="00F16D97" w:rsidRPr="004865DF" w:rsidRDefault="00F16D97" w:rsidP="00F16D97">
      <w:pPr>
        <w:rPr>
          <w:rFonts w:cs="Arial"/>
          <w:b/>
        </w:rPr>
      </w:pPr>
    </w:p>
    <w:p w:rsidR="004A3410" w:rsidRDefault="004A3410" w:rsidP="00811720">
      <w:r>
        <w:rPr>
          <w:rFonts w:cs="Arial"/>
          <w:b/>
        </w:rPr>
        <w:t xml:space="preserve">Die Landrätin liest vor: </w:t>
      </w:r>
      <w:r w:rsidRPr="004A3410">
        <w:rPr>
          <w:rFonts w:cs="Arial"/>
        </w:rPr>
        <w:t>Im Rahmen des diesjährigen</w:t>
      </w:r>
      <w:r>
        <w:rPr>
          <w:rFonts w:cs="Arial"/>
          <w:b/>
        </w:rPr>
        <w:t xml:space="preserve"> </w:t>
      </w:r>
      <w:r>
        <w:t>Vorlesetages, einer Aktion der Volkshochschule Osnabrücker Land und des Landkreis</w:t>
      </w:r>
      <w:r w:rsidR="005A56BA">
        <w:t>es</w:t>
      </w:r>
      <w:r>
        <w:t xml:space="preserve"> Osnabr</w:t>
      </w:r>
      <w:r w:rsidR="00811720">
        <w:t>ück</w:t>
      </w:r>
      <w:r>
        <w:t>, hat Landrätin Anna Kebschull in der Kita Nikolai in Bad Essen vorgelesen und einen Preis überreicht. Die Aktion war Teil des offenen</w:t>
      </w:r>
      <w:r w:rsidR="00811720">
        <w:t xml:space="preserve"> Wettbewerb</w:t>
      </w:r>
      <w:r>
        <w:t>es</w:t>
      </w:r>
      <w:r w:rsidR="00811720">
        <w:t xml:space="preserve"> für Kindertagesstätten und Grun</w:t>
      </w:r>
      <w:r>
        <w:t>dschulen im Landkreis Osnabrück. Dabei waren die</w:t>
      </w:r>
      <w:r w:rsidR="00811720">
        <w:t xml:space="preserve"> Kindertageseinrichtungen und Grundschulen</w:t>
      </w:r>
      <w:r>
        <w:t xml:space="preserve"> </w:t>
      </w:r>
      <w:r w:rsidR="00811720">
        <w:t>aufgeforde</w:t>
      </w:r>
      <w:r>
        <w:t>rt worden, ihre</w:t>
      </w:r>
      <w:r w:rsidR="00811720">
        <w:t xml:space="preserve"> Aktionen</w:t>
      </w:r>
      <w:r>
        <w:t xml:space="preserve"> rund um den Vorlesetag </w:t>
      </w:r>
      <w:r w:rsidR="00811720">
        <w:t xml:space="preserve">zu präsentieren. In diesem Jahr </w:t>
      </w:r>
      <w:r>
        <w:t>sollten</w:t>
      </w:r>
      <w:r w:rsidR="00811720">
        <w:t xml:space="preserve"> d</w:t>
      </w:r>
      <w:r>
        <w:t>ie Vor</w:t>
      </w:r>
      <w:r w:rsidR="00811720">
        <w:t>schulkinder</w:t>
      </w:r>
      <w:r>
        <w:t xml:space="preserve"> auch</w:t>
      </w:r>
      <w:r w:rsidR="00811720">
        <w:t xml:space="preserve"> </w:t>
      </w:r>
      <w:r>
        <w:t>ihr Lieblingsbuch</w:t>
      </w:r>
      <w:r w:rsidR="00811720">
        <w:t xml:space="preserve"> präsentieren.</w:t>
      </w:r>
      <w:bookmarkStart w:id="0" w:name="_GoBack"/>
      <w:bookmarkEnd w:id="0"/>
    </w:p>
    <w:p w:rsidR="00100441" w:rsidRPr="004865DF" w:rsidRDefault="004A3410" w:rsidP="004A3410">
      <w:pPr>
        <w:ind w:left="1418"/>
        <w:rPr>
          <w:rFonts w:cs="Arial"/>
        </w:rPr>
      </w:pPr>
      <w:r>
        <w:t>Foto</w:t>
      </w:r>
      <w:r w:rsidR="00D37EF9">
        <w:t>s</w:t>
      </w:r>
      <w:r>
        <w:t>: Landkreis Osnabrück/Philipp Hülsmann</w:t>
      </w:r>
      <w:r w:rsidR="00811720">
        <w:t xml:space="preserve"> </w:t>
      </w:r>
    </w:p>
    <w:p w:rsidR="00084E5C" w:rsidRPr="004865DF" w:rsidRDefault="00084E5C" w:rsidP="00084E5C">
      <w:pPr>
        <w:spacing w:after="120"/>
        <w:jc w:val="right"/>
      </w:pPr>
    </w:p>
    <w:sectPr w:rsidR="00084E5C" w:rsidRPr="004865DF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89" w:rsidRDefault="005D4389">
      <w:pPr>
        <w:spacing w:line="240" w:lineRule="auto"/>
      </w:pPr>
      <w:r>
        <w:separator/>
      </w:r>
    </w:p>
  </w:endnote>
  <w:endnote w:type="continuationSeparator" w:id="0">
    <w:p w:rsidR="005D4389" w:rsidRDefault="005D4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A56BA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89" w:rsidRDefault="005D4389">
      <w:pPr>
        <w:spacing w:line="240" w:lineRule="auto"/>
      </w:pPr>
      <w:r>
        <w:separator/>
      </w:r>
    </w:p>
  </w:footnote>
  <w:footnote w:type="continuationSeparator" w:id="0">
    <w:p w:rsidR="005D4389" w:rsidRDefault="005D43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B30C9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30050"/>
    <w:rsid w:val="002379E8"/>
    <w:rsid w:val="00250ED8"/>
    <w:rsid w:val="002514AE"/>
    <w:rsid w:val="00260969"/>
    <w:rsid w:val="00264EC4"/>
    <w:rsid w:val="002726B8"/>
    <w:rsid w:val="00294A40"/>
    <w:rsid w:val="00294D2D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24DDE"/>
    <w:rsid w:val="00341DA3"/>
    <w:rsid w:val="0034297C"/>
    <w:rsid w:val="0036445F"/>
    <w:rsid w:val="00377AD5"/>
    <w:rsid w:val="00382DC9"/>
    <w:rsid w:val="003B1659"/>
    <w:rsid w:val="003C726C"/>
    <w:rsid w:val="003C7B37"/>
    <w:rsid w:val="003E1893"/>
    <w:rsid w:val="003F2DB8"/>
    <w:rsid w:val="00425637"/>
    <w:rsid w:val="004303D0"/>
    <w:rsid w:val="00447B33"/>
    <w:rsid w:val="00464130"/>
    <w:rsid w:val="00464C94"/>
    <w:rsid w:val="004840F3"/>
    <w:rsid w:val="004865DF"/>
    <w:rsid w:val="00487F4D"/>
    <w:rsid w:val="004A3410"/>
    <w:rsid w:val="004A6621"/>
    <w:rsid w:val="004C1946"/>
    <w:rsid w:val="004C5AA4"/>
    <w:rsid w:val="00500497"/>
    <w:rsid w:val="005064D3"/>
    <w:rsid w:val="00511E94"/>
    <w:rsid w:val="00515E7D"/>
    <w:rsid w:val="005179DF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A56BA"/>
    <w:rsid w:val="005C4BD9"/>
    <w:rsid w:val="005D4065"/>
    <w:rsid w:val="005D438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C4171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1591"/>
    <w:rsid w:val="007762E9"/>
    <w:rsid w:val="00793504"/>
    <w:rsid w:val="007945D7"/>
    <w:rsid w:val="007A134E"/>
    <w:rsid w:val="007A1C88"/>
    <w:rsid w:val="007C5758"/>
    <w:rsid w:val="007E0170"/>
    <w:rsid w:val="007E607B"/>
    <w:rsid w:val="007F1E7D"/>
    <w:rsid w:val="007F3360"/>
    <w:rsid w:val="00810E65"/>
    <w:rsid w:val="008113E7"/>
    <w:rsid w:val="00811720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97D06"/>
    <w:rsid w:val="009A39ED"/>
    <w:rsid w:val="009C0F1C"/>
    <w:rsid w:val="009C6E9E"/>
    <w:rsid w:val="009D1F51"/>
    <w:rsid w:val="009E1D78"/>
    <w:rsid w:val="009F64D5"/>
    <w:rsid w:val="00A04908"/>
    <w:rsid w:val="00A05B1C"/>
    <w:rsid w:val="00A110FE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5799"/>
    <w:rsid w:val="00AD7438"/>
    <w:rsid w:val="00AE6567"/>
    <w:rsid w:val="00AE6834"/>
    <w:rsid w:val="00AF79A2"/>
    <w:rsid w:val="00B0156A"/>
    <w:rsid w:val="00B04EB0"/>
    <w:rsid w:val="00B25788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B55DD"/>
    <w:rsid w:val="00BD3618"/>
    <w:rsid w:val="00BD66DC"/>
    <w:rsid w:val="00BE17C9"/>
    <w:rsid w:val="00C06B13"/>
    <w:rsid w:val="00C17F3B"/>
    <w:rsid w:val="00C26BE6"/>
    <w:rsid w:val="00C31FAA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138B0"/>
    <w:rsid w:val="00D178D9"/>
    <w:rsid w:val="00D34915"/>
    <w:rsid w:val="00D37EF9"/>
    <w:rsid w:val="00D41EE0"/>
    <w:rsid w:val="00D4784A"/>
    <w:rsid w:val="00D510AD"/>
    <w:rsid w:val="00D7273D"/>
    <w:rsid w:val="00D760D9"/>
    <w:rsid w:val="00DB2B7E"/>
    <w:rsid w:val="00DC155D"/>
    <w:rsid w:val="00DF5185"/>
    <w:rsid w:val="00E130BA"/>
    <w:rsid w:val="00E3078B"/>
    <w:rsid w:val="00E37808"/>
    <w:rsid w:val="00E37934"/>
    <w:rsid w:val="00E421D9"/>
    <w:rsid w:val="00E47ABD"/>
    <w:rsid w:val="00E6422E"/>
    <w:rsid w:val="00E75FC7"/>
    <w:rsid w:val="00E84CE8"/>
    <w:rsid w:val="00E854F5"/>
    <w:rsid w:val="00E94D5B"/>
    <w:rsid w:val="00EA23A1"/>
    <w:rsid w:val="00EB7E11"/>
    <w:rsid w:val="00EC4FA5"/>
    <w:rsid w:val="00EC724B"/>
    <w:rsid w:val="00EE2DD8"/>
    <w:rsid w:val="00EF7121"/>
    <w:rsid w:val="00F16D97"/>
    <w:rsid w:val="00F37764"/>
    <w:rsid w:val="00F407FE"/>
    <w:rsid w:val="00F420A1"/>
    <w:rsid w:val="00F47A48"/>
    <w:rsid w:val="00F52F9C"/>
    <w:rsid w:val="00F56BD6"/>
    <w:rsid w:val="00F6152E"/>
    <w:rsid w:val="00F639AF"/>
    <w:rsid w:val="00F70DA6"/>
    <w:rsid w:val="00F9059A"/>
    <w:rsid w:val="00F91324"/>
    <w:rsid w:val="00F966D1"/>
    <w:rsid w:val="00FA5F78"/>
    <w:rsid w:val="00FC4AF0"/>
    <w:rsid w:val="00FE2D2D"/>
    <w:rsid w:val="00FE4210"/>
    <w:rsid w:val="00FE74F5"/>
    <w:rsid w:val="00FF18A8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7DE72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2A0C-37CC-4DED-85A5-D7FA117C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6</cp:revision>
  <cp:lastPrinted>2016-07-21T12:50:00Z</cp:lastPrinted>
  <dcterms:created xsi:type="dcterms:W3CDTF">2024-11-19T08:35:00Z</dcterms:created>
  <dcterms:modified xsi:type="dcterms:W3CDTF">2024-11-19T08:39:00Z</dcterms:modified>
</cp:coreProperties>
</file>