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95E7A">
              <w:rPr>
                <w:rFonts w:cs="Arial"/>
              </w:rPr>
              <w:t>2</w:t>
            </w:r>
            <w:r w:rsidR="00FF32AA">
              <w:rPr>
                <w:rFonts w:cs="Arial"/>
              </w:rPr>
              <w:t>.</w:t>
            </w:r>
            <w:r w:rsidR="00C95E7A">
              <w:rPr>
                <w:rFonts w:cs="Arial"/>
              </w:rPr>
              <w:t>12</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410EE9" w:rsidRPr="00410EE9" w:rsidRDefault="002C1293" w:rsidP="00410EE9">
      <w:pPr>
        <w:rPr>
          <w:b/>
        </w:rPr>
      </w:pPr>
      <w:r>
        <w:rPr>
          <w:b/>
        </w:rPr>
        <w:t>Pflegeberatung im Landkreis</w:t>
      </w:r>
      <w:r w:rsidR="00410EE9" w:rsidRPr="00410EE9">
        <w:rPr>
          <w:b/>
        </w:rPr>
        <w:t xml:space="preserve"> Osna</w:t>
      </w:r>
      <w:r>
        <w:rPr>
          <w:b/>
        </w:rPr>
        <w:t>brück jetzt auch online möglich</w:t>
      </w:r>
      <w:bookmarkStart w:id="0" w:name="_GoBack"/>
      <w:bookmarkEnd w:id="0"/>
    </w:p>
    <w:p w:rsidR="00F16D97" w:rsidRDefault="00F16D97" w:rsidP="00F16D97">
      <w:pPr>
        <w:rPr>
          <w:b/>
        </w:rPr>
      </w:pPr>
    </w:p>
    <w:p w:rsidR="00410EE9" w:rsidRDefault="00AD7438" w:rsidP="00410EE9">
      <w:pPr>
        <w:spacing w:after="120"/>
      </w:pPr>
      <w:r>
        <w:rPr>
          <w:b/>
        </w:rPr>
        <w:t>Osn</w:t>
      </w:r>
      <w:r w:rsidR="00F9059A">
        <w:rPr>
          <w:b/>
        </w:rPr>
        <w:t>a</w:t>
      </w:r>
      <w:r>
        <w:rPr>
          <w:b/>
        </w:rPr>
        <w:t>brück</w:t>
      </w:r>
      <w:r w:rsidR="00F47A48" w:rsidRPr="00F47A48">
        <w:rPr>
          <w:b/>
        </w:rPr>
        <w:t>.</w:t>
      </w:r>
      <w:r w:rsidR="00162327">
        <w:rPr>
          <w:b/>
        </w:rPr>
        <w:t xml:space="preserve"> </w:t>
      </w:r>
      <w:r w:rsidR="00410EE9">
        <w:t xml:space="preserve">Ab sofort haben alle Bürgerinnen und Bürger des Landkreises Osnabrück die Möglichkeit, sich online über die Pflege+-Website (https://pflege-os.de) zu den Themen „Pflege“, „Engagiert älter werden“ und „Wohnen und Barrieren“ zu informieren, auszutauschen und beraten zu lassen. Der Senioren- und Pflegestützpunkt des Landkreises Osnabrück hat diese Website aufgebaut, auf der sich ratsuchende Bürgerinnen und Bürger zu unterschiedlichen Fragen des Alterns und der Pflege zu Hause informieren können. </w:t>
      </w:r>
    </w:p>
    <w:p w:rsidR="00410EE9" w:rsidRDefault="00410EE9" w:rsidP="00410EE9">
      <w:pPr>
        <w:spacing w:after="120"/>
      </w:pPr>
      <w:r>
        <w:t xml:space="preserve">Durch Pflege+ ist der Erhalt von Informationen sowie der Austausch untereinander auch am Wochenende, am Abend oder an Feiertagen möglich. Es ist auf dieser Website ein Wissensbereich eingefügt, in denen häufig gestellte Fragen bereits ausführlich beantwortet werden. Themen sind unter anderem „Pflege“, „Wohnen und Barrieren“ und „Engagiert älter werden“. Die Möglichkeit der Pflegeangebotssuche über Verlinkungen zu unterschiedlichen Portalen, unter anderem dem „Pflegeportal Weser Ems“, ist ebenfalls gegeben. </w:t>
      </w:r>
    </w:p>
    <w:p w:rsidR="00410EE9" w:rsidRDefault="00410EE9" w:rsidP="00410EE9">
      <w:pPr>
        <w:spacing w:after="120"/>
      </w:pPr>
      <w:r>
        <w:lastRenderedPageBreak/>
        <w:t xml:space="preserve">In einem Forum haben die Bürgerinnen und Bürger die Möglichkeit, sich untereinander über Erfahrungen und Fragen zu all den oben genannten Themen auszutauschen. Es werden regelmäßig Gesetzesänderungen und wichtige Informationen durch die Mitarbeiterinnen des Senioren- und Pflegestützpunktes aktualisiert und eingestellt. </w:t>
      </w:r>
    </w:p>
    <w:p w:rsidR="00100441" w:rsidRPr="00084E5C" w:rsidRDefault="00410EE9" w:rsidP="00410EE9">
      <w:pPr>
        <w:spacing w:after="120"/>
      </w:pPr>
      <w:r>
        <w:t>Über ein Kontaktformular ist es möglich, eine Frage oder Rückrufbitte an die Mitarbeiterinnen des Senioren- und Pflegestützpunktes zu richten. Diese Anfragen werden umgehend innerhalb der Öffnungszeiten bearbeitet. Dieses Beratungsangebot gilt für alle gesetzlich versicherten Bürginnen und Bürger des Landkreises Osnabrück.</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D9" w:rsidRDefault="002C64D9">
      <w:pPr>
        <w:spacing w:line="240" w:lineRule="auto"/>
      </w:pPr>
      <w:r>
        <w:separator/>
      </w:r>
    </w:p>
  </w:endnote>
  <w:endnote w:type="continuationSeparator" w:id="0">
    <w:p w:rsidR="002C64D9" w:rsidRDefault="002C6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C129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D9" w:rsidRDefault="002C64D9">
      <w:pPr>
        <w:spacing w:line="240" w:lineRule="auto"/>
      </w:pPr>
      <w:r>
        <w:separator/>
      </w:r>
    </w:p>
  </w:footnote>
  <w:footnote w:type="continuationSeparator" w:id="0">
    <w:p w:rsidR="002C64D9" w:rsidRDefault="002C64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C1293"/>
    <w:rsid w:val="002C64D9"/>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10EE9"/>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28EF"/>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95E7A"/>
    <w:rsid w:val="00CA2D96"/>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8AFCB"/>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1285-8EAB-48CB-BD29-CBA3410E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2024-12-02T15:40:00Z</dcterms:created>
  <dcterms:modified xsi:type="dcterms:W3CDTF">2024-12-02T15:48:00Z</dcterms:modified>
</cp:coreProperties>
</file>