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5283F">
              <w:rPr>
                <w:rFonts w:cs="Arial"/>
              </w:rPr>
              <w:t>1</w:t>
            </w:r>
            <w:r w:rsidR="00436C33">
              <w:rPr>
                <w:rFonts w:cs="Arial"/>
              </w:rPr>
              <w:t>0</w:t>
            </w:r>
            <w:r w:rsidR="00FF32AA">
              <w:rPr>
                <w:rFonts w:cs="Arial"/>
              </w:rPr>
              <w:t>.</w:t>
            </w:r>
            <w:r w:rsidR="00100441">
              <w:rPr>
                <w:rFonts w:cs="Arial"/>
              </w:rPr>
              <w:t>1</w:t>
            </w:r>
            <w:r w:rsidR="00436C33">
              <w:rPr>
                <w:rFonts w:cs="Arial"/>
              </w:rPr>
              <w:t>2</w:t>
            </w:r>
            <w:r w:rsidR="00862A5C">
              <w:rPr>
                <w:rFonts w:cs="Arial"/>
              </w:rPr>
              <w:t>.</w:t>
            </w:r>
            <w:r w:rsidR="00FF18A8">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8151F3" w:rsidP="00F16D97">
      <w:pPr>
        <w:rPr>
          <w:b/>
        </w:rPr>
      </w:pPr>
      <w:r w:rsidRPr="008151F3">
        <w:rPr>
          <w:b/>
        </w:rPr>
        <w:t>Ehrenamtskarte 2023: Landkreis Osnabrück ehrt herausragendes Engagement</w:t>
      </w:r>
    </w:p>
    <w:p w:rsidR="008151F3" w:rsidRDefault="008151F3" w:rsidP="00F16D97">
      <w:pPr>
        <w:rPr>
          <w:b/>
        </w:rPr>
      </w:pPr>
    </w:p>
    <w:p w:rsidR="008151F3" w:rsidRDefault="008151F3" w:rsidP="008151F3">
      <w:pPr>
        <w:spacing w:after="120"/>
      </w:pPr>
      <w:r>
        <w:rPr>
          <w:b/>
        </w:rPr>
        <w:t>Osnabrück</w:t>
      </w:r>
      <w:r w:rsidR="00F47A48" w:rsidRPr="00F47A48">
        <w:rPr>
          <w:b/>
        </w:rPr>
        <w:t>.</w:t>
      </w:r>
      <w:r w:rsidR="00162327">
        <w:rPr>
          <w:b/>
        </w:rPr>
        <w:t xml:space="preserve"> </w:t>
      </w:r>
      <w:r>
        <w:t xml:space="preserve">Der Internationale Tag des Ehrenamtes bot den passenden Rahmen für die feierliche 30. Verleihung der Ehrenamtskarte im Landkreis Osnabrück. In einer stimmungsvollen Veranstaltung im Landforum der Katholischen Landvolkhochschule </w:t>
      </w:r>
      <w:proofErr w:type="spellStart"/>
      <w:r>
        <w:t>Oesede</w:t>
      </w:r>
      <w:proofErr w:type="spellEnd"/>
      <w:r>
        <w:t xml:space="preserve"> (KLVHS) wurden 130 Bürgerinnen und Bürger für ihr außergewöhnliches ehrenamtliches Engagement ausgezeichnet.</w:t>
      </w:r>
    </w:p>
    <w:p w:rsidR="008151F3" w:rsidRDefault="008151F3" w:rsidP="008151F3">
      <w:pPr>
        <w:spacing w:after="120"/>
      </w:pPr>
      <w:r>
        <w:t>Die Ehrenamtskarte ist eine besondere Würdigung des Landes Niedersachsen und wird an Menschen verliehen, die sich seit mindestens zwei Jahren mit mindestens 250 Stunden jährlich ehrenamtlich engagieren – das entspricht etwa fünf Stunden pro Woche. Seit Einführung der Ehrenamtskarte im Jahr 2008 hat der Landkreis Osnabrück diese Ehre bereits an beeindruckende 3.172 Personen verliehen.</w:t>
      </w:r>
    </w:p>
    <w:p w:rsidR="008151F3" w:rsidRPr="008151F3" w:rsidRDefault="008151F3" w:rsidP="008151F3">
      <w:pPr>
        <w:spacing w:after="120"/>
        <w:rPr>
          <w:b/>
        </w:rPr>
      </w:pPr>
      <w:r w:rsidRPr="008151F3">
        <w:rPr>
          <w:b/>
        </w:rPr>
        <w:t>Fast 65.000 Stunden Engagement in zwei Jahren</w:t>
      </w:r>
    </w:p>
    <w:p w:rsidR="008151F3" w:rsidRDefault="008151F3" w:rsidP="008151F3">
      <w:pPr>
        <w:spacing w:after="120"/>
      </w:pPr>
      <w:r>
        <w:t xml:space="preserve">Die diesjährigen Ausgezeichneten haben in den vergangenen zwei Jahren gemeinsam fast 65.000 Stunden ehrenamtliche Arbeit geleistet. Sie engagierten sich in einer Vielzahl von Bereichen, darunter Soziales, Senioren- und Jugendarbeit, Sport, </w:t>
      </w:r>
      <w:r>
        <w:lastRenderedPageBreak/>
        <w:t>Umwelt, Kirche, Feuerwehr, Rettungsdienst, Katastrophenschutz, Kultur, Musik und Integration. Besonders bemerkenswert: Der jüngste Preisträger ist 15 Jahre alt, der älteste 87 Jahre. Das generationsübergreifende Engagement ist auch der herausragenden Jugendarbeit in Vereinen, Initiativen und Kommunen zu verdanken.</w:t>
      </w:r>
    </w:p>
    <w:p w:rsidR="008151F3" w:rsidRPr="008151F3" w:rsidRDefault="008151F3" w:rsidP="008151F3">
      <w:pPr>
        <w:spacing w:after="120"/>
        <w:rPr>
          <w:b/>
        </w:rPr>
      </w:pPr>
      <w:r w:rsidRPr="008151F3">
        <w:rPr>
          <w:b/>
        </w:rPr>
        <w:t>Feierliche Übergabe in besonderem Rahmen</w:t>
      </w:r>
    </w:p>
    <w:p w:rsidR="008151F3" w:rsidRDefault="008151F3" w:rsidP="008151F3">
      <w:pPr>
        <w:spacing w:after="120"/>
      </w:pPr>
      <w:r>
        <w:t xml:space="preserve">Die Veranstaltung wurde von Marlies </w:t>
      </w:r>
      <w:proofErr w:type="spellStart"/>
      <w:r>
        <w:t>Stertenbrink</w:t>
      </w:r>
      <w:proofErr w:type="spellEnd"/>
      <w:r>
        <w:t xml:space="preserve"> moderiert und von der A-</w:t>
      </w:r>
      <w:proofErr w:type="spellStart"/>
      <w:r>
        <w:t>Capella</w:t>
      </w:r>
      <w:proofErr w:type="spellEnd"/>
      <w:r>
        <w:t xml:space="preserve">-Gruppe Stimm-mich aus Hagen musikalisch begleitet. Der stellvertretende Landrat Werner Lager und die Bürgermeisterin von Georgsmarienhütte, Dagmar </w:t>
      </w:r>
      <w:proofErr w:type="spellStart"/>
      <w:r>
        <w:t>Bahlo</w:t>
      </w:r>
      <w:proofErr w:type="spellEnd"/>
      <w:r>
        <w:t>, begrüßten die Gäste. Die Ehrenamtskarten wurden in feierlicher Atmosphäre persönlich durch den stellvertretenden Landrat überreicht. Den Abschluss des Abends bildeten ein gemeinsames Abendessen sowie der Austausch unter den Geehrten – eine Gelegenheit, sich gegenseitig zu inspirieren und zu weiteren Taten zu motivieren. „Ihr Engagement ist das Rückgrat unserer Gesellschaft“, betonte Werner Lager in seiner Ansprache. „Mit Ihrem unermüdlichen Einsatz leisten Sie einen unschätzbaren Beitrag für das Gemeinwohl.“</w:t>
      </w:r>
    </w:p>
    <w:p w:rsidR="008151F3" w:rsidRPr="008151F3" w:rsidRDefault="008151F3" w:rsidP="008151F3">
      <w:pPr>
        <w:spacing w:after="120"/>
        <w:rPr>
          <w:b/>
        </w:rPr>
      </w:pPr>
      <w:r w:rsidRPr="008151F3">
        <w:rPr>
          <w:b/>
        </w:rPr>
        <w:t>Vorteile der Ehrenamtskarte</w:t>
      </w:r>
    </w:p>
    <w:p w:rsidR="008151F3" w:rsidRDefault="008151F3" w:rsidP="008151F3">
      <w:pPr>
        <w:spacing w:after="120"/>
      </w:pPr>
      <w:r>
        <w:t>Die Ehrenamtskarte bietet den Trägerinnen und Trägern zahlreiche Vergünstigungen in Niedersachsen und Bremen. Sie ist ein Zeichen der Wertschätzung und Anerkennung für Menschen, die sich mit Leidenschaft und Hingabe für ihre Mitmenschen einsetzen.</w:t>
      </w:r>
    </w:p>
    <w:p w:rsidR="008151F3" w:rsidRPr="008151F3" w:rsidRDefault="008151F3" w:rsidP="008151F3">
      <w:pPr>
        <w:spacing w:after="120"/>
        <w:rPr>
          <w:b/>
        </w:rPr>
      </w:pPr>
      <w:r w:rsidRPr="008151F3">
        <w:rPr>
          <w:b/>
        </w:rPr>
        <w:t>Weitere Informationen</w:t>
      </w:r>
    </w:p>
    <w:p w:rsidR="00100441" w:rsidRDefault="008151F3" w:rsidP="008151F3">
      <w:pPr>
        <w:spacing w:after="120"/>
      </w:pPr>
      <w:r>
        <w:t>Wer sich für die Ehrenamtskarte bewerben möchte, findet nähere Informationen unter</w:t>
      </w:r>
      <w:r w:rsidR="00D87D3F">
        <w:t xml:space="preserve"> </w:t>
      </w:r>
      <w:hyperlink r:id="rId10" w:history="1">
        <w:r w:rsidR="00D87D3F" w:rsidRPr="00D44A3A">
          <w:rPr>
            <w:rStyle w:val="Hyperlink"/>
          </w:rPr>
          <w:t>www.land</w:t>
        </w:r>
        <w:bookmarkStart w:id="0" w:name="_GoBack"/>
        <w:bookmarkEnd w:id="0"/>
        <w:r w:rsidR="00D87D3F" w:rsidRPr="00D44A3A">
          <w:rPr>
            <w:rStyle w:val="Hyperlink"/>
          </w:rPr>
          <w:t>k</w:t>
        </w:r>
        <w:r w:rsidR="00D87D3F" w:rsidRPr="00D44A3A">
          <w:rPr>
            <w:rStyle w:val="Hyperlink"/>
          </w:rPr>
          <w:t>reis-osnabrueck.de/ehrenamtskarte</w:t>
        </w:r>
      </w:hyperlink>
      <w:r w:rsidR="00D87D3F">
        <w:t>.</w:t>
      </w:r>
    </w:p>
    <w:p w:rsidR="008151F3" w:rsidRDefault="008151F3" w:rsidP="008151F3">
      <w:pPr>
        <w:spacing w:after="120"/>
      </w:pPr>
    </w:p>
    <w:p w:rsidR="00D87D3F" w:rsidRDefault="00D87D3F" w:rsidP="008151F3">
      <w:pPr>
        <w:spacing w:after="120"/>
      </w:pPr>
    </w:p>
    <w:p w:rsidR="008151F3" w:rsidRDefault="008151F3" w:rsidP="008151F3">
      <w:pPr>
        <w:spacing w:after="120"/>
      </w:pPr>
    </w:p>
    <w:p w:rsidR="008151F3" w:rsidRDefault="008151F3" w:rsidP="008151F3">
      <w:pPr>
        <w:spacing w:after="120"/>
      </w:pPr>
    </w:p>
    <w:p w:rsidR="008151F3" w:rsidRDefault="008151F3" w:rsidP="008151F3">
      <w:pPr>
        <w:spacing w:after="120"/>
      </w:pPr>
    </w:p>
    <w:p w:rsidR="00100441" w:rsidRDefault="00100441" w:rsidP="00100441">
      <w:r>
        <w:lastRenderedPageBreak/>
        <w:t>Bildunterschrift:</w:t>
      </w:r>
    </w:p>
    <w:p w:rsidR="00100441" w:rsidRDefault="008151F3" w:rsidP="00100441">
      <w:r>
        <w:t xml:space="preserve">In der Katholischen Landvolkhochschule </w:t>
      </w:r>
      <w:proofErr w:type="spellStart"/>
      <w:r>
        <w:t>Oesede</w:t>
      </w:r>
      <w:proofErr w:type="spellEnd"/>
      <w:r>
        <w:t xml:space="preserve"> erhielten jetzt 130 Bürgerinnen und Bürger aus dem Landkreis Osnabrück die Ehrenamtskarte.</w:t>
      </w:r>
    </w:p>
    <w:p w:rsidR="00100441" w:rsidRPr="00084E5C" w:rsidRDefault="00100441" w:rsidP="00100441">
      <w:pPr>
        <w:jc w:val="right"/>
      </w:pPr>
      <w:r>
        <w:t>Foto: Landkreis Osnabrück/</w:t>
      </w:r>
      <w:r w:rsidR="008151F3">
        <w:t>Uwe Lewandowski</w:t>
      </w:r>
    </w:p>
    <w:p w:rsidR="00084E5C" w:rsidRPr="00084E5C" w:rsidRDefault="00084E5C" w:rsidP="00084E5C">
      <w:pPr>
        <w:spacing w:after="120"/>
        <w:jc w:val="right"/>
      </w:pPr>
    </w:p>
    <w:sectPr w:rsidR="00084E5C"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901" w:rsidRDefault="00C66901">
      <w:pPr>
        <w:spacing w:line="240" w:lineRule="auto"/>
      </w:pPr>
      <w:r>
        <w:separator/>
      </w:r>
    </w:p>
  </w:endnote>
  <w:endnote w:type="continuationSeparator" w:id="0">
    <w:p w:rsidR="00C66901" w:rsidRDefault="00C669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87D3F">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901" w:rsidRDefault="00C66901">
      <w:pPr>
        <w:spacing w:line="240" w:lineRule="auto"/>
      </w:pPr>
      <w:r>
        <w:separator/>
      </w:r>
    </w:p>
  </w:footnote>
  <w:footnote w:type="continuationSeparator" w:id="0">
    <w:p w:rsidR="00C66901" w:rsidRDefault="00C6690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85344"/>
    <w:rsid w:val="00195B79"/>
    <w:rsid w:val="001C0D85"/>
    <w:rsid w:val="001F6145"/>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6445F"/>
    <w:rsid w:val="00377AD5"/>
    <w:rsid w:val="00382DC9"/>
    <w:rsid w:val="003B1659"/>
    <w:rsid w:val="003C726C"/>
    <w:rsid w:val="003E1893"/>
    <w:rsid w:val="003F2DB8"/>
    <w:rsid w:val="00425637"/>
    <w:rsid w:val="004303D0"/>
    <w:rsid w:val="00436C33"/>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230B6"/>
    <w:rsid w:val="006375C0"/>
    <w:rsid w:val="00640D71"/>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151F3"/>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66901"/>
    <w:rsid w:val="00C8046B"/>
    <w:rsid w:val="00CA2D96"/>
    <w:rsid w:val="00CB6247"/>
    <w:rsid w:val="00CC29AE"/>
    <w:rsid w:val="00D0152A"/>
    <w:rsid w:val="00D0252A"/>
    <w:rsid w:val="00D138B0"/>
    <w:rsid w:val="00D178D9"/>
    <w:rsid w:val="00D34915"/>
    <w:rsid w:val="00D41EE0"/>
    <w:rsid w:val="00D4784A"/>
    <w:rsid w:val="00D510AD"/>
    <w:rsid w:val="00D7273D"/>
    <w:rsid w:val="00D760D9"/>
    <w:rsid w:val="00D87D3F"/>
    <w:rsid w:val="00DB2B7E"/>
    <w:rsid w:val="00DC155D"/>
    <w:rsid w:val="00DF5185"/>
    <w:rsid w:val="00E130BA"/>
    <w:rsid w:val="00E37808"/>
    <w:rsid w:val="00E37934"/>
    <w:rsid w:val="00E421D9"/>
    <w:rsid w:val="00E47ABD"/>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44B2E"/>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character" w:styleId="BesuchterLink">
    <w:name w:val="FollowedHyperlink"/>
    <w:basedOn w:val="Absatz-Standardschriftart"/>
    <w:uiPriority w:val="99"/>
    <w:semiHidden/>
    <w:unhideWhenUsed/>
    <w:rsid w:val="00D87D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landkreis-osnabrueck.de/ehrenamtskarte"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D27AC-2949-4C8B-8487-BC71BCD7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417</Words>
  <Characters>3048</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5</cp:revision>
  <cp:lastPrinted>2016-07-21T12:50:00Z</cp:lastPrinted>
  <dcterms:created xsi:type="dcterms:W3CDTF">2024-12-10T11:03:00Z</dcterms:created>
  <dcterms:modified xsi:type="dcterms:W3CDTF">2024-12-10T11:13:00Z</dcterms:modified>
</cp:coreProperties>
</file>