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0D75CB53" w14:textId="77777777" w:rsidR="008B1386" w:rsidRPr="00CE0D87" w:rsidRDefault="008B1386" w:rsidP="008B1386">
      <w:pPr>
        <w:rPr>
          <w:rFonts w:ascii="Arial" w:hAnsi="Arial" w:cs="Arial"/>
          <w:b/>
          <w:bCs/>
        </w:rPr>
      </w:pPr>
      <w:r w:rsidRPr="00CE0D87">
        <w:rPr>
          <w:rFonts w:ascii="Arial" w:hAnsi="Arial" w:cs="Arial"/>
          <w:b/>
          <w:bCs/>
        </w:rPr>
        <w:t>Offizielle Eröffnung des neuen AWIGO-Recyclinghofes in Wallenhorst</w:t>
      </w:r>
    </w:p>
    <w:p w14:paraId="7B05F32F" w14:textId="77777777" w:rsidR="008B1386" w:rsidRPr="00CE0D87" w:rsidRDefault="008B1386" w:rsidP="008B1386">
      <w:pPr>
        <w:rPr>
          <w:rFonts w:ascii="Arial" w:hAnsi="Arial" w:cs="Arial"/>
        </w:rPr>
      </w:pPr>
    </w:p>
    <w:p w14:paraId="2E4F4F95" w14:textId="77777777" w:rsidR="008B1386" w:rsidRPr="00CE0D87" w:rsidRDefault="008B1386" w:rsidP="008B1386">
      <w:pPr>
        <w:rPr>
          <w:rFonts w:ascii="Arial" w:hAnsi="Arial" w:cs="Arial"/>
        </w:rPr>
      </w:pPr>
      <w:r w:rsidRPr="00CE0D87">
        <w:rPr>
          <w:rFonts w:ascii="Arial" w:hAnsi="Arial" w:cs="Arial"/>
          <w:b/>
          <w:bCs/>
        </w:rPr>
        <w:t>Wallenhorst.</w:t>
      </w:r>
      <w:r w:rsidRPr="00CE0D87">
        <w:rPr>
          <w:rFonts w:ascii="Arial" w:hAnsi="Arial" w:cs="Arial"/>
        </w:rPr>
        <w:t xml:space="preserve"> Die AWIGO Abfallwirtschaft Landkreis Osnabrück GmbH eröffnet am 10. Februar 2025 offiziell ihren neuen Recyclinghof im Gewerbegebiet Schwarzer See in Wallenhorst.</w:t>
      </w:r>
    </w:p>
    <w:p w14:paraId="33ACC432" w14:textId="77777777" w:rsidR="008B1386" w:rsidRPr="00CE0D87" w:rsidRDefault="008B1386" w:rsidP="008B1386">
      <w:pPr>
        <w:rPr>
          <w:rFonts w:ascii="Arial" w:hAnsi="Arial" w:cs="Arial"/>
        </w:rPr>
      </w:pPr>
      <w:r w:rsidRPr="00CE0D87">
        <w:rPr>
          <w:rFonts w:ascii="Arial" w:hAnsi="Arial" w:cs="Arial"/>
        </w:rPr>
        <w:t xml:space="preserve">Nachdem die Umschlaghalle und der Grünplatz bereits im Jahr 2023 in Betrieb genommen wurden, und die AWIGO im Juni 2024 zum Familienfest AWIs Entdeckertag auf das neue Gelände einlud, öffnet der neue Recyclinghof in Wallenhorst nun seine Tore für Bürgerinnen und Bürger. </w:t>
      </w:r>
    </w:p>
    <w:p w14:paraId="05EF8D6E" w14:textId="77777777" w:rsidR="008B1386" w:rsidRPr="00CE0D87" w:rsidRDefault="008B1386" w:rsidP="008B1386">
      <w:pPr>
        <w:rPr>
          <w:rFonts w:ascii="Arial" w:hAnsi="Arial" w:cs="Arial"/>
        </w:rPr>
      </w:pPr>
      <w:r w:rsidRPr="00CE0D87">
        <w:rPr>
          <w:rFonts w:ascii="Arial" w:hAnsi="Arial" w:cs="Arial"/>
        </w:rPr>
        <w:t>Mit über 25.000 m² handelt es sich um den größten und gleichzeitig modernsten Recyclinghof des Entsorgungsunternehmens für den Landkreis Osnabrück.</w:t>
      </w:r>
    </w:p>
    <w:p w14:paraId="52117194" w14:textId="77777777" w:rsidR="008B1386" w:rsidRPr="00CE0D87" w:rsidRDefault="008B1386" w:rsidP="008B1386">
      <w:pPr>
        <w:rPr>
          <w:rFonts w:ascii="Arial" w:hAnsi="Arial" w:cs="Arial"/>
        </w:rPr>
      </w:pPr>
      <w:r w:rsidRPr="00CE0D87">
        <w:rPr>
          <w:rFonts w:ascii="Arial" w:hAnsi="Arial" w:cs="Arial"/>
        </w:rPr>
        <w:t xml:space="preserve">Nachdem sich die Inbetriebnahme </w:t>
      </w:r>
      <w:r>
        <w:rPr>
          <w:rFonts w:ascii="Arial" w:hAnsi="Arial" w:cs="Arial"/>
        </w:rPr>
        <w:t xml:space="preserve">und der </w:t>
      </w:r>
      <w:r w:rsidRPr="00CE0D87">
        <w:rPr>
          <w:rFonts w:ascii="Arial" w:hAnsi="Arial" w:cs="Arial"/>
        </w:rPr>
        <w:t xml:space="preserve">Umzug von der </w:t>
      </w:r>
      <w:proofErr w:type="spellStart"/>
      <w:r w:rsidRPr="00CE0D87">
        <w:rPr>
          <w:rFonts w:ascii="Arial" w:hAnsi="Arial" w:cs="Arial"/>
        </w:rPr>
        <w:t>Wernher</w:t>
      </w:r>
      <w:proofErr w:type="spellEnd"/>
      <w:r w:rsidRPr="00CE0D87">
        <w:rPr>
          <w:rFonts w:ascii="Arial" w:hAnsi="Arial" w:cs="Arial"/>
        </w:rPr>
        <w:t>-von-Braun-Straße an den Schwarzen See zuletzt aufgrund finaler baulicher Maßnahmen verzögerte</w:t>
      </w:r>
      <w:r>
        <w:rPr>
          <w:rFonts w:ascii="Arial" w:hAnsi="Arial" w:cs="Arial"/>
        </w:rPr>
        <w:t>n</w:t>
      </w:r>
      <w:r w:rsidRPr="00CE0D87">
        <w:rPr>
          <w:rFonts w:ascii="Arial" w:hAnsi="Arial" w:cs="Arial"/>
        </w:rPr>
        <w:t xml:space="preserve">, zeigt sich AWIGO-Geschäftsführer Christian Niehaves erfreut über die bevorstehende Eröffnung: </w:t>
      </w:r>
    </w:p>
    <w:p w14:paraId="023F1296" w14:textId="77777777" w:rsidR="008B1386" w:rsidRPr="00CE0D87" w:rsidRDefault="008B1386" w:rsidP="008B1386">
      <w:pPr>
        <w:rPr>
          <w:rFonts w:ascii="Arial" w:hAnsi="Arial" w:cs="Arial"/>
        </w:rPr>
      </w:pPr>
      <w:r w:rsidRPr="00CE0D87">
        <w:rPr>
          <w:rFonts w:ascii="Arial" w:hAnsi="Arial" w:cs="Arial"/>
        </w:rPr>
        <w:t xml:space="preserve">„Wir freuen uns sehr, dass wir das Service-Angebot für unsere Kundinnen und Kunden im Landkreis Osnabrück mit dem neuen Recyclinghof in Wallenhorst so </w:t>
      </w:r>
      <w:r>
        <w:rPr>
          <w:rFonts w:ascii="Arial" w:hAnsi="Arial" w:cs="Arial"/>
        </w:rPr>
        <w:t xml:space="preserve">weiter </w:t>
      </w:r>
      <w:r w:rsidRPr="00CE0D87">
        <w:rPr>
          <w:rFonts w:ascii="Arial" w:hAnsi="Arial" w:cs="Arial"/>
        </w:rPr>
        <w:t>verbessern können</w:t>
      </w:r>
      <w:r>
        <w:rPr>
          <w:rFonts w:ascii="Arial" w:hAnsi="Arial" w:cs="Arial"/>
        </w:rPr>
        <w:t>.“</w:t>
      </w:r>
    </w:p>
    <w:p w14:paraId="48B8B379" w14:textId="77777777" w:rsidR="008B1386" w:rsidRPr="00CE0D87" w:rsidRDefault="008B1386" w:rsidP="008B1386">
      <w:pPr>
        <w:rPr>
          <w:rFonts w:ascii="Arial" w:hAnsi="Arial" w:cs="Arial"/>
        </w:rPr>
      </w:pPr>
      <w:r w:rsidRPr="00CE0D87">
        <w:rPr>
          <w:rFonts w:ascii="Arial" w:hAnsi="Arial" w:cs="Arial"/>
        </w:rPr>
        <w:t>Die neue Scherenanlage, eine große überdachte Entsorgungsstation</w:t>
      </w:r>
      <w:r>
        <w:rPr>
          <w:rFonts w:ascii="Arial" w:hAnsi="Arial" w:cs="Arial"/>
        </w:rPr>
        <w:t>,</w:t>
      </w:r>
      <w:r w:rsidRPr="00CE0D87">
        <w:rPr>
          <w:rFonts w:ascii="Arial" w:hAnsi="Arial" w:cs="Arial"/>
        </w:rPr>
        <w:t xml:space="preserve"> und ein überdachter Kassenbereich bieten den Kunden ein komfortables und wetterunabhängiges Entladen und Entsorgen der verschiedenen Abfälle und Wertstoffe. </w:t>
      </w:r>
    </w:p>
    <w:p w14:paraId="70C9FE86" w14:textId="77777777" w:rsidR="008B1386" w:rsidRPr="00CE0D87" w:rsidRDefault="008B1386" w:rsidP="008B1386">
      <w:pPr>
        <w:rPr>
          <w:rFonts w:ascii="Arial" w:hAnsi="Arial" w:cs="Arial"/>
        </w:rPr>
      </w:pPr>
      <w:r w:rsidRPr="00CE0D87">
        <w:rPr>
          <w:rFonts w:ascii="Arial" w:hAnsi="Arial" w:cs="Arial"/>
        </w:rPr>
        <w:t xml:space="preserve">Das neue Sozial- und Verwaltungsgebäude umfasst neben den Umkleide- sowie Aufenthaltsräumen für Mitarbeiter auch Schulungsräume, die beispielsweise für die verschiedenen Umweltbildungsangebote der AWIGO genutzt werden, außerdem das Wiegebüro, von dem aus die Waage zum Wiegen von Fahrzeugen bei der Ein- und Ausfahrt gesteuert wird. </w:t>
      </w:r>
    </w:p>
    <w:p w14:paraId="10365C29" w14:textId="77777777" w:rsidR="008B1386" w:rsidRDefault="008B1386" w:rsidP="008B1386">
      <w:pPr>
        <w:rPr>
          <w:rFonts w:ascii="Arial" w:hAnsi="Arial" w:cs="Arial"/>
        </w:rPr>
      </w:pPr>
      <w:r w:rsidRPr="00CE0D87">
        <w:rPr>
          <w:rFonts w:ascii="Arial" w:hAnsi="Arial" w:cs="Arial"/>
        </w:rPr>
        <w:t>„D</w:t>
      </w:r>
      <w:r>
        <w:rPr>
          <w:rFonts w:ascii="Arial" w:hAnsi="Arial" w:cs="Arial"/>
        </w:rPr>
        <w:t>er neue Recyclinghof in Wallenhorst</w:t>
      </w:r>
      <w:r w:rsidRPr="00CE0D87">
        <w:rPr>
          <w:rFonts w:ascii="Arial" w:hAnsi="Arial" w:cs="Arial"/>
        </w:rPr>
        <w:t xml:space="preserve"> bedeute</w:t>
      </w:r>
      <w:r>
        <w:rPr>
          <w:rFonts w:ascii="Arial" w:hAnsi="Arial" w:cs="Arial"/>
        </w:rPr>
        <w:t>t</w:t>
      </w:r>
      <w:r w:rsidRPr="00CE0D87">
        <w:rPr>
          <w:rFonts w:ascii="Arial" w:hAnsi="Arial" w:cs="Arial"/>
        </w:rPr>
        <w:t xml:space="preserve">, nicht zuletzt durch zusätzliche Arbeitsplätze, einen gesamtgesellschaftlichen Fortschritt und Gewinn, zu dem wir alle gemeinsam beitragen </w:t>
      </w:r>
    </w:p>
    <w:p w14:paraId="107A3F94" w14:textId="77777777" w:rsidR="008B1386" w:rsidRDefault="008B1386" w:rsidP="008B1386">
      <w:pPr>
        <w:rPr>
          <w:rFonts w:ascii="Arial" w:hAnsi="Arial" w:cs="Arial"/>
        </w:rPr>
      </w:pPr>
    </w:p>
    <w:p w14:paraId="3CE5CA76" w14:textId="77777777" w:rsidR="008B1386" w:rsidRPr="00CE0D87" w:rsidRDefault="008B1386" w:rsidP="008B1386">
      <w:pPr>
        <w:rPr>
          <w:rFonts w:ascii="Arial" w:hAnsi="Arial" w:cs="Arial"/>
        </w:rPr>
      </w:pPr>
      <w:r w:rsidRPr="00CE0D87">
        <w:rPr>
          <w:rFonts w:ascii="Arial" w:hAnsi="Arial" w:cs="Arial"/>
        </w:rPr>
        <w:t>– auch die Menschen im Osnabrücker Land mit ihrer Akzeptanz, ihrem Vertrauen und auch ihrem Engagement, für das wir sehr dankbar sind.“, schließt Christian Niehaves ab.</w:t>
      </w:r>
    </w:p>
    <w:p w14:paraId="5694E576" w14:textId="77777777" w:rsidR="008B1386" w:rsidRPr="00CE0D87" w:rsidRDefault="008B1386" w:rsidP="008B1386">
      <w:pPr>
        <w:rPr>
          <w:rFonts w:ascii="Arial" w:hAnsi="Arial" w:cs="Arial"/>
        </w:rPr>
      </w:pPr>
    </w:p>
    <w:p w14:paraId="2933BC7B" w14:textId="77777777" w:rsidR="008B1386" w:rsidRPr="00884A6B" w:rsidRDefault="008B1386" w:rsidP="008B1386">
      <w:pPr>
        <w:rPr>
          <w:rFonts w:ascii="Arial" w:hAnsi="Arial" w:cs="Arial"/>
        </w:rPr>
      </w:pPr>
      <w:r w:rsidRPr="00CE0D87">
        <w:rPr>
          <w:rFonts w:ascii="Arial" w:hAnsi="Arial" w:cs="Arial"/>
          <w:b/>
          <w:bCs/>
        </w:rPr>
        <w:t xml:space="preserve">Bildunterschrift: </w:t>
      </w:r>
      <w:r w:rsidRPr="00CE0D87">
        <w:rPr>
          <w:rFonts w:ascii="Arial" w:hAnsi="Arial" w:cs="Arial"/>
        </w:rPr>
        <w:t>Die AWIGO eröffnet mit dem neuen Recyclinghof in Wallenhorst ihren größten und modernsten Standort.</w:t>
      </w:r>
      <w:r>
        <w:rPr>
          <w:rFonts w:ascii="Arial" w:hAnsi="Arial" w:cs="Arial"/>
        </w:rPr>
        <w:t xml:space="preserve"> V.l.n.r.: Anna </w:t>
      </w:r>
      <w:proofErr w:type="spellStart"/>
      <w:r>
        <w:rPr>
          <w:rFonts w:ascii="Arial" w:hAnsi="Arial" w:cs="Arial"/>
        </w:rPr>
        <w:t>Kebschull</w:t>
      </w:r>
      <w:proofErr w:type="spellEnd"/>
      <w:r>
        <w:rPr>
          <w:rFonts w:ascii="Arial" w:hAnsi="Arial" w:cs="Arial"/>
        </w:rPr>
        <w:t xml:space="preserve"> (</w:t>
      </w:r>
      <w:r w:rsidRPr="00C8177C">
        <w:rPr>
          <w:rFonts w:ascii="Arial" w:hAnsi="Arial" w:cs="Arial"/>
        </w:rPr>
        <w:t>Landrätin des Landkreises Osnabrück</w:t>
      </w:r>
      <w:r>
        <w:rPr>
          <w:rFonts w:ascii="Arial" w:hAnsi="Arial" w:cs="Arial"/>
        </w:rPr>
        <w:t>), Otto Steinkamp (Bürgermeister der Gemeinde Wallenhorst), Christian Niehaves (Geschäftsführer der AWIGO), Jutta Olbricht (S</w:t>
      </w:r>
      <w:r w:rsidRPr="00A65ADC">
        <w:rPr>
          <w:rFonts w:ascii="Arial" w:hAnsi="Arial" w:cs="Arial"/>
        </w:rPr>
        <w:t>tellvertretende Vorsitzende des</w:t>
      </w:r>
      <w:r>
        <w:rPr>
          <w:rFonts w:ascii="Arial" w:hAnsi="Arial" w:cs="Arial"/>
        </w:rPr>
        <w:t xml:space="preserve"> AWIGO-</w:t>
      </w:r>
      <w:r w:rsidRPr="00A65ADC">
        <w:rPr>
          <w:rFonts w:ascii="Arial" w:hAnsi="Arial" w:cs="Arial"/>
        </w:rPr>
        <w:t>Aufsichtsrates</w:t>
      </w:r>
      <w:r>
        <w:rPr>
          <w:rFonts w:ascii="Arial" w:hAnsi="Arial" w:cs="Arial"/>
        </w:rPr>
        <w:t xml:space="preserve">), </w:t>
      </w:r>
      <w:r w:rsidRPr="007714E6">
        <w:rPr>
          <w:rFonts w:ascii="Arial" w:hAnsi="Arial" w:cs="Arial"/>
        </w:rPr>
        <w:t xml:space="preserve">Bernhard </w:t>
      </w:r>
      <w:proofErr w:type="spellStart"/>
      <w:r w:rsidRPr="007714E6">
        <w:rPr>
          <w:rFonts w:ascii="Arial" w:hAnsi="Arial" w:cs="Arial"/>
        </w:rPr>
        <w:t>Strootmann</w:t>
      </w:r>
      <w:proofErr w:type="spellEnd"/>
      <w:r>
        <w:rPr>
          <w:rFonts w:ascii="Arial" w:hAnsi="Arial" w:cs="Arial"/>
        </w:rPr>
        <w:t xml:space="preserve"> (</w:t>
      </w:r>
      <w:r w:rsidRPr="00A65ADC">
        <w:rPr>
          <w:rFonts w:ascii="Arial" w:hAnsi="Arial" w:cs="Arial"/>
        </w:rPr>
        <w:t>Vorsitzende</w:t>
      </w:r>
      <w:r>
        <w:rPr>
          <w:rFonts w:ascii="Arial" w:hAnsi="Arial" w:cs="Arial"/>
        </w:rPr>
        <w:t>r</w:t>
      </w:r>
      <w:r w:rsidRPr="00A65ADC">
        <w:rPr>
          <w:rFonts w:ascii="Arial" w:hAnsi="Arial" w:cs="Arial"/>
        </w:rPr>
        <w:t xml:space="preserve"> des</w:t>
      </w:r>
      <w:r>
        <w:rPr>
          <w:rFonts w:ascii="Arial" w:hAnsi="Arial" w:cs="Arial"/>
        </w:rPr>
        <w:t xml:space="preserve"> AWIGO-</w:t>
      </w:r>
      <w:r w:rsidRPr="00A65ADC">
        <w:rPr>
          <w:rFonts w:ascii="Arial" w:hAnsi="Arial" w:cs="Arial"/>
        </w:rPr>
        <w:t>Aufsichtsrates</w:t>
      </w:r>
      <w:r>
        <w:rPr>
          <w:rFonts w:ascii="Arial" w:hAnsi="Arial" w:cs="Arial"/>
        </w:rPr>
        <w:t>), Luisa Berlin (Gemeinde Wallenhorst) und Pia Bäune (Projektleiterin AWIGO)/</w:t>
      </w:r>
      <w:r w:rsidRPr="007714E6">
        <w:rPr>
          <w:rFonts w:ascii="Arial" w:hAnsi="Arial" w:cs="Arial"/>
        </w:rPr>
        <w:t xml:space="preserve"> </w:t>
      </w:r>
      <w:r>
        <w:rPr>
          <w:rFonts w:ascii="Arial" w:hAnsi="Arial" w:cs="Arial"/>
        </w:rPr>
        <w:t>Foto: J. Hollmann/Hagenhoff</w:t>
      </w:r>
    </w:p>
    <w:p w14:paraId="40D281A4" w14:textId="77777777" w:rsidR="008B1386" w:rsidRDefault="008B1386" w:rsidP="008B1386">
      <w:pPr>
        <w:jc w:val="both"/>
        <w:rPr>
          <w:rFonts w:ascii="Arial" w:hAnsi="Arial" w:cs="Arial"/>
          <w:b/>
          <w:bCs/>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0FBC2" w14:textId="77777777" w:rsidR="00F3425D" w:rsidRDefault="00F3425D" w:rsidP="009175E9">
      <w:pPr>
        <w:spacing w:after="0" w:line="240" w:lineRule="auto"/>
      </w:pPr>
      <w:r>
        <w:separator/>
      </w:r>
    </w:p>
  </w:endnote>
  <w:endnote w:type="continuationSeparator" w:id="0">
    <w:p w14:paraId="26FEFB1A" w14:textId="77777777" w:rsidR="00F3425D" w:rsidRDefault="00F3425D"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E9D9E" w14:textId="77777777" w:rsidR="00F3425D" w:rsidRDefault="00F3425D" w:rsidP="009175E9">
      <w:pPr>
        <w:spacing w:after="0" w:line="240" w:lineRule="auto"/>
      </w:pPr>
      <w:r>
        <w:rPr>
          <w:noProof/>
          <w:lang w:eastAsia="de-DE"/>
        </w:rPr>
        <w:drawing>
          <wp:inline distT="0" distB="0" distL="0" distR="0" wp14:anchorId="01418574" wp14:editId="49A95874">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787EA30E" w14:textId="77777777" w:rsidR="00F3425D" w:rsidRDefault="00F3425D"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3D1D4925" w14:textId="278BE437" w:rsidR="002E0789"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Pr>
                              <w:rFonts w:ascii="Arial" w:hAnsi="Arial" w:cs="Arial"/>
                              <w:sz w:val="20"/>
                              <w:szCs w:val="20"/>
                            </w:rPr>
                            <w:t>1</w:t>
                          </w:r>
                          <w:r w:rsidR="002E0789">
                            <w:rPr>
                              <w:rFonts w:ascii="Arial" w:hAnsi="Arial" w:cs="Arial"/>
                              <w:sz w:val="20"/>
                              <w:szCs w:val="20"/>
                            </w:rPr>
                            <w:t>3</w:t>
                          </w:r>
                          <w:r w:rsidRPr="00CD2F3B">
                            <w:rPr>
                              <w:rFonts w:ascii="Arial" w:hAnsi="Arial" w:cs="Arial"/>
                              <w:sz w:val="20"/>
                              <w:szCs w:val="20"/>
                            </w:rPr>
                            <w:t xml:space="preserve">. </w:t>
                          </w:r>
                          <w:r w:rsidR="002E0789">
                            <w:rPr>
                              <w:rFonts w:ascii="Arial" w:hAnsi="Arial" w:cs="Arial"/>
                              <w:sz w:val="20"/>
                              <w:szCs w:val="20"/>
                            </w:rPr>
                            <w:t>Januar 2025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3D1D4925" w14:textId="278BE437" w:rsidR="002E0789"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Pr>
                        <w:rFonts w:ascii="Arial" w:hAnsi="Arial" w:cs="Arial"/>
                        <w:sz w:val="20"/>
                        <w:szCs w:val="20"/>
                      </w:rPr>
                      <w:t>1</w:t>
                    </w:r>
                    <w:r w:rsidR="002E0789">
                      <w:rPr>
                        <w:rFonts w:ascii="Arial" w:hAnsi="Arial" w:cs="Arial"/>
                        <w:sz w:val="20"/>
                        <w:szCs w:val="20"/>
                      </w:rPr>
                      <w:t>3</w:t>
                    </w:r>
                    <w:r w:rsidRPr="00CD2F3B">
                      <w:rPr>
                        <w:rFonts w:ascii="Arial" w:hAnsi="Arial" w:cs="Arial"/>
                        <w:sz w:val="20"/>
                        <w:szCs w:val="20"/>
                      </w:rPr>
                      <w:t xml:space="preserve">. </w:t>
                    </w:r>
                    <w:r w:rsidR="002E0789">
                      <w:rPr>
                        <w:rFonts w:ascii="Arial" w:hAnsi="Arial" w:cs="Arial"/>
                        <w:sz w:val="20"/>
                        <w:szCs w:val="20"/>
                      </w:rPr>
                      <w:t>Januar 2025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2E0789"/>
    <w:rsid w:val="00324D99"/>
    <w:rsid w:val="003C7EE6"/>
    <w:rsid w:val="003D41A0"/>
    <w:rsid w:val="003E5E20"/>
    <w:rsid w:val="00450137"/>
    <w:rsid w:val="004727B5"/>
    <w:rsid w:val="004818C0"/>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B3896"/>
    <w:rsid w:val="006C310A"/>
    <w:rsid w:val="006C3F16"/>
    <w:rsid w:val="006C7660"/>
    <w:rsid w:val="006D174A"/>
    <w:rsid w:val="00721881"/>
    <w:rsid w:val="00723896"/>
    <w:rsid w:val="00732779"/>
    <w:rsid w:val="00736E41"/>
    <w:rsid w:val="007821B2"/>
    <w:rsid w:val="00787714"/>
    <w:rsid w:val="007A2202"/>
    <w:rsid w:val="007B46FE"/>
    <w:rsid w:val="007B64DF"/>
    <w:rsid w:val="007E5052"/>
    <w:rsid w:val="007E7280"/>
    <w:rsid w:val="008536C7"/>
    <w:rsid w:val="008576EE"/>
    <w:rsid w:val="00867027"/>
    <w:rsid w:val="00880AAE"/>
    <w:rsid w:val="008828DC"/>
    <w:rsid w:val="00891B2F"/>
    <w:rsid w:val="008A4C5E"/>
    <w:rsid w:val="008B1386"/>
    <w:rsid w:val="008B5B44"/>
    <w:rsid w:val="00904AAB"/>
    <w:rsid w:val="009175E9"/>
    <w:rsid w:val="0099753E"/>
    <w:rsid w:val="009A17F6"/>
    <w:rsid w:val="009A25B1"/>
    <w:rsid w:val="009A5CA0"/>
    <w:rsid w:val="009B31A1"/>
    <w:rsid w:val="009C015E"/>
    <w:rsid w:val="009C0FC6"/>
    <w:rsid w:val="00A230F2"/>
    <w:rsid w:val="00A73845"/>
    <w:rsid w:val="00A7526C"/>
    <w:rsid w:val="00A90C2B"/>
    <w:rsid w:val="00AE1DCC"/>
    <w:rsid w:val="00B05AE5"/>
    <w:rsid w:val="00B31C77"/>
    <w:rsid w:val="00B35234"/>
    <w:rsid w:val="00B71B72"/>
    <w:rsid w:val="00BA6BAE"/>
    <w:rsid w:val="00BD6E9D"/>
    <w:rsid w:val="00BF61B2"/>
    <w:rsid w:val="00C13872"/>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425D"/>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3070</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21</cp:revision>
  <cp:lastPrinted>2024-03-28T08:03:00Z</cp:lastPrinted>
  <dcterms:created xsi:type="dcterms:W3CDTF">2024-12-16T07:24:00Z</dcterms:created>
  <dcterms:modified xsi:type="dcterms:W3CDTF">2025-01-13T13:11:00Z</dcterms:modified>
</cp:coreProperties>
</file>