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50305BF0"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4C6B9CF3" w14:textId="77777777" w:rsidR="008E4A09" w:rsidRPr="00265DC1" w:rsidRDefault="008E4A09" w:rsidP="008E4A09">
      <w:pPr>
        <w:jc w:val="both"/>
        <w:rPr>
          <w:rFonts w:ascii="Arial" w:hAnsi="Arial" w:cs="Arial"/>
          <w:b/>
          <w:bCs/>
        </w:rPr>
      </w:pPr>
      <w:r>
        <w:rPr>
          <w:rFonts w:ascii="Arial" w:hAnsi="Arial" w:cs="Arial"/>
          <w:b/>
          <w:bCs/>
        </w:rPr>
        <w:t xml:space="preserve">Die AWIGO informiert: </w:t>
      </w:r>
      <w:r w:rsidRPr="00D95E54">
        <w:rPr>
          <w:rFonts w:ascii="Arial" w:hAnsi="Arial" w:cs="Arial"/>
          <w:b/>
          <w:bCs/>
        </w:rPr>
        <w:t>Das Ablagern von "wildem Müll" ist verboten </w:t>
      </w:r>
    </w:p>
    <w:p w14:paraId="5770F0CA" w14:textId="77777777" w:rsidR="008E4A09" w:rsidRDefault="008E4A09" w:rsidP="008E4A09">
      <w:pPr>
        <w:jc w:val="both"/>
        <w:rPr>
          <w:rFonts w:ascii="Arial" w:hAnsi="Arial" w:cs="Arial"/>
          <w:b/>
          <w:bCs/>
        </w:rPr>
      </w:pPr>
      <w:r>
        <w:rPr>
          <w:rFonts w:ascii="Arial" w:hAnsi="Arial" w:cs="Arial"/>
          <w:b/>
          <w:bCs/>
        </w:rPr>
        <w:t xml:space="preserve">Landkreis Osnabrück/Georgsmarienhütte. </w:t>
      </w:r>
      <w:r w:rsidRPr="00D855FA">
        <w:rPr>
          <w:rFonts w:ascii="Arial" w:hAnsi="Arial" w:cs="Arial"/>
        </w:rPr>
        <w:t>Aufgrund zuletzt häufig gemeldet</w:t>
      </w:r>
      <w:r>
        <w:rPr>
          <w:rFonts w:ascii="Arial" w:hAnsi="Arial" w:cs="Arial"/>
        </w:rPr>
        <w:t>er</w:t>
      </w:r>
      <w:r w:rsidRPr="00D855FA">
        <w:rPr>
          <w:rFonts w:ascii="Arial" w:hAnsi="Arial" w:cs="Arial"/>
        </w:rPr>
        <w:t xml:space="preserve"> </w:t>
      </w:r>
      <w:r>
        <w:rPr>
          <w:rFonts w:ascii="Arial" w:hAnsi="Arial" w:cs="Arial"/>
        </w:rPr>
        <w:t xml:space="preserve">wilder </w:t>
      </w:r>
      <w:r w:rsidRPr="00D855FA">
        <w:rPr>
          <w:rFonts w:ascii="Arial" w:hAnsi="Arial" w:cs="Arial"/>
        </w:rPr>
        <w:t xml:space="preserve">Müllablagerungen </w:t>
      </w:r>
      <w:r>
        <w:rPr>
          <w:rFonts w:ascii="Arial" w:hAnsi="Arial" w:cs="Arial"/>
        </w:rPr>
        <w:t xml:space="preserve">in Georgsmarienhütte </w:t>
      </w:r>
      <w:r w:rsidRPr="00D855FA">
        <w:rPr>
          <w:rFonts w:ascii="Arial" w:hAnsi="Arial" w:cs="Arial"/>
        </w:rPr>
        <w:t xml:space="preserve">will die AWIGO </w:t>
      </w:r>
      <w:r>
        <w:rPr>
          <w:rFonts w:ascii="Arial" w:hAnsi="Arial" w:cs="Arial"/>
        </w:rPr>
        <w:t xml:space="preserve">die Bürgerinnen und Bürger des Landkreises auf dieses Thema aufmerksam machen. </w:t>
      </w:r>
    </w:p>
    <w:p w14:paraId="22D25F69" w14:textId="77777777" w:rsidR="008E4A09" w:rsidRPr="00086B47" w:rsidRDefault="008E4A09" w:rsidP="008E4A09">
      <w:pPr>
        <w:jc w:val="both"/>
        <w:rPr>
          <w:rFonts w:ascii="Arial" w:hAnsi="Arial" w:cs="Arial"/>
        </w:rPr>
      </w:pPr>
      <w:r w:rsidRPr="00086B47">
        <w:rPr>
          <w:rFonts w:ascii="Arial" w:hAnsi="Arial" w:cs="Arial"/>
        </w:rPr>
        <w:t>Nicht nur in großen Städten sind „Abfallberge“ in der Natur ein Dauerärgernis, auch im Landkreis Osnabrück findet man sie immer wieder in der freien Landschaft, im Wald, am Straßenrand oder auf Parkplätzen.</w:t>
      </w:r>
    </w:p>
    <w:p w14:paraId="7BA2F371" w14:textId="77777777" w:rsidR="008E4A09" w:rsidRPr="00086B47" w:rsidRDefault="008E4A09" w:rsidP="008E4A09">
      <w:pPr>
        <w:jc w:val="both"/>
        <w:rPr>
          <w:rFonts w:ascii="Arial" w:hAnsi="Arial" w:cs="Arial"/>
        </w:rPr>
      </w:pPr>
      <w:r>
        <w:rPr>
          <w:rFonts w:ascii="Arial" w:hAnsi="Arial" w:cs="Arial"/>
        </w:rPr>
        <w:t>„</w:t>
      </w:r>
      <w:r w:rsidRPr="00086B47">
        <w:rPr>
          <w:rFonts w:ascii="Arial" w:hAnsi="Arial" w:cs="Arial"/>
        </w:rPr>
        <w:t xml:space="preserve">Das Entsorgen von Müll </w:t>
      </w:r>
      <w:r>
        <w:rPr>
          <w:rFonts w:ascii="Arial" w:hAnsi="Arial" w:cs="Arial"/>
        </w:rPr>
        <w:t xml:space="preserve">in der Natur </w:t>
      </w:r>
      <w:r w:rsidRPr="00086B47">
        <w:rPr>
          <w:rFonts w:ascii="Arial" w:hAnsi="Arial" w:cs="Arial"/>
        </w:rPr>
        <w:t>ist verboten. Es schadet der Umwelt</w:t>
      </w:r>
      <w:r>
        <w:rPr>
          <w:rFonts w:ascii="Arial" w:hAnsi="Arial" w:cs="Arial"/>
        </w:rPr>
        <w:t>,</w:t>
      </w:r>
      <w:r w:rsidRPr="00086B47">
        <w:rPr>
          <w:rFonts w:ascii="Arial" w:hAnsi="Arial" w:cs="Arial"/>
        </w:rPr>
        <w:t xml:space="preserve"> verursacht unnötigen Aufwand </w:t>
      </w:r>
      <w:r>
        <w:rPr>
          <w:rFonts w:ascii="Arial" w:hAnsi="Arial" w:cs="Arial"/>
        </w:rPr>
        <w:t xml:space="preserve">für die Müllabfuhr </w:t>
      </w:r>
      <w:r w:rsidRPr="00086B47">
        <w:rPr>
          <w:rFonts w:ascii="Arial" w:hAnsi="Arial" w:cs="Arial"/>
        </w:rPr>
        <w:t>und zusätzliche Kosten. Deshalb stellt es eine Ordnungswidrigkeit dar und kann mit einem Bußgeld belegt werden.</w:t>
      </w:r>
      <w:r>
        <w:rPr>
          <w:rFonts w:ascii="Arial" w:hAnsi="Arial" w:cs="Arial"/>
        </w:rPr>
        <w:t>“, so Christoph van Kampen, Pressesprecher der AWIGO.</w:t>
      </w:r>
      <w:r w:rsidRPr="00086B47">
        <w:rPr>
          <w:rFonts w:ascii="Arial" w:hAnsi="Arial" w:cs="Arial"/>
        </w:rPr>
        <w:t xml:space="preserve"> </w:t>
      </w:r>
    </w:p>
    <w:p w14:paraId="35622E03" w14:textId="77777777" w:rsidR="008E4A09" w:rsidRDefault="008E4A09" w:rsidP="008E4A09">
      <w:pPr>
        <w:jc w:val="both"/>
        <w:rPr>
          <w:rFonts w:ascii="Arial" w:hAnsi="Arial" w:cs="Arial"/>
        </w:rPr>
      </w:pPr>
      <w:r w:rsidRPr="00086B47">
        <w:rPr>
          <w:rFonts w:ascii="Arial" w:hAnsi="Arial" w:cs="Arial"/>
        </w:rPr>
        <w:t xml:space="preserve">Verboten ist </w:t>
      </w:r>
      <w:r>
        <w:rPr>
          <w:rFonts w:ascii="Arial" w:hAnsi="Arial" w:cs="Arial"/>
        </w:rPr>
        <w:t xml:space="preserve">dementsprechend </w:t>
      </w:r>
      <w:r w:rsidRPr="00086B47">
        <w:rPr>
          <w:rFonts w:ascii="Arial" w:hAnsi="Arial" w:cs="Arial"/>
        </w:rPr>
        <w:t>auch das Abstellen von Restmüll oder anderen Abfällen auf oder neben Glascontainern</w:t>
      </w:r>
      <w:r>
        <w:rPr>
          <w:rFonts w:ascii="Arial" w:hAnsi="Arial" w:cs="Arial"/>
        </w:rPr>
        <w:t>.</w:t>
      </w:r>
    </w:p>
    <w:p w14:paraId="128BFB97" w14:textId="77777777" w:rsidR="008E4A09" w:rsidRDefault="008E4A09" w:rsidP="008E4A09">
      <w:pPr>
        <w:jc w:val="both"/>
        <w:rPr>
          <w:rFonts w:ascii="Arial" w:hAnsi="Arial" w:cs="Arial"/>
          <w:b/>
          <w:bCs/>
        </w:rPr>
      </w:pPr>
    </w:p>
    <w:p w14:paraId="1F3F82CF" w14:textId="77777777" w:rsidR="008E4A09" w:rsidRPr="00086B47" w:rsidRDefault="008E4A09" w:rsidP="008E4A09">
      <w:pPr>
        <w:jc w:val="both"/>
        <w:rPr>
          <w:rFonts w:ascii="Arial" w:hAnsi="Arial" w:cs="Arial"/>
          <w:b/>
          <w:bCs/>
        </w:rPr>
      </w:pPr>
      <w:r w:rsidRPr="00086B47">
        <w:rPr>
          <w:rFonts w:ascii="Arial" w:hAnsi="Arial" w:cs="Arial"/>
          <w:b/>
          <w:bCs/>
        </w:rPr>
        <w:t>Umwelt schützen, wilden Müll melden</w:t>
      </w:r>
    </w:p>
    <w:p w14:paraId="628A0674" w14:textId="77777777" w:rsidR="008E4A09" w:rsidRPr="005938DC" w:rsidRDefault="008E4A09" w:rsidP="008E4A09">
      <w:pPr>
        <w:jc w:val="both"/>
        <w:rPr>
          <w:rFonts w:ascii="Arial" w:hAnsi="Arial" w:cs="Arial"/>
        </w:rPr>
      </w:pPr>
      <w:r w:rsidRPr="005938DC">
        <w:rPr>
          <w:rFonts w:ascii="Arial" w:hAnsi="Arial" w:cs="Arial"/>
        </w:rPr>
        <w:t xml:space="preserve">Wer illegale </w:t>
      </w:r>
      <w:r>
        <w:rPr>
          <w:rFonts w:ascii="Arial" w:hAnsi="Arial" w:cs="Arial"/>
        </w:rPr>
        <w:t xml:space="preserve">wilde </w:t>
      </w:r>
      <w:r w:rsidRPr="005938DC">
        <w:rPr>
          <w:rFonts w:ascii="Arial" w:hAnsi="Arial" w:cs="Arial"/>
        </w:rPr>
        <w:t>Müllanlagerungen im Landkreis Osnabrück entdeckt, kann dies</w:t>
      </w:r>
      <w:r>
        <w:rPr>
          <w:rFonts w:ascii="Arial" w:hAnsi="Arial" w:cs="Arial"/>
        </w:rPr>
        <w:t>e</w:t>
      </w:r>
      <w:r w:rsidRPr="005938DC">
        <w:rPr>
          <w:rFonts w:ascii="Arial" w:hAnsi="Arial" w:cs="Arial"/>
        </w:rPr>
        <w:t xml:space="preserve"> auf der</w:t>
      </w:r>
      <w:r>
        <w:rPr>
          <w:rFonts w:ascii="Arial" w:hAnsi="Arial" w:cs="Arial"/>
        </w:rPr>
        <w:t xml:space="preserve"> </w:t>
      </w:r>
      <w:r w:rsidRPr="005938DC">
        <w:rPr>
          <w:rFonts w:ascii="Arial" w:hAnsi="Arial" w:cs="Arial"/>
        </w:rPr>
        <w:t>Website der AWIGO</w:t>
      </w:r>
      <w:r>
        <w:rPr>
          <w:rFonts w:ascii="Arial" w:hAnsi="Arial" w:cs="Arial"/>
        </w:rPr>
        <w:t>, www.awigo.de,</w:t>
      </w:r>
      <w:r w:rsidRPr="005938DC">
        <w:rPr>
          <w:rFonts w:ascii="Arial" w:hAnsi="Arial" w:cs="Arial"/>
        </w:rPr>
        <w:t xml:space="preserve"> sowie in der AWIGO-App melden – ganz einfach per Mausklick auf der Karte. Die AWIGO kümmert sich dann um die Abfuhr.</w:t>
      </w:r>
    </w:p>
    <w:p w14:paraId="64268660" w14:textId="77777777" w:rsidR="008E4A09" w:rsidRDefault="008E4A09" w:rsidP="008E4A09">
      <w:pPr>
        <w:jc w:val="both"/>
        <w:rPr>
          <w:rFonts w:ascii="Arial" w:hAnsi="Arial" w:cs="Arial"/>
          <w:b/>
          <w:bCs/>
        </w:rPr>
      </w:pPr>
    </w:p>
    <w:p w14:paraId="34FE02D8" w14:textId="77777777" w:rsidR="008E4A09" w:rsidRPr="00086B47" w:rsidRDefault="008E4A09" w:rsidP="008E4A09">
      <w:pPr>
        <w:jc w:val="both"/>
        <w:rPr>
          <w:rFonts w:ascii="Arial" w:hAnsi="Arial" w:cs="Arial"/>
          <w:b/>
          <w:bCs/>
        </w:rPr>
      </w:pPr>
      <w:r>
        <w:rPr>
          <w:rFonts w:ascii="Arial" w:hAnsi="Arial" w:cs="Arial"/>
          <w:b/>
          <w:bCs/>
        </w:rPr>
        <w:t>Richtige Entsorgung im Landkreis Osnabrück</w:t>
      </w:r>
    </w:p>
    <w:p w14:paraId="0FBFD683" w14:textId="77777777" w:rsidR="008E4A09" w:rsidRPr="005938DC" w:rsidRDefault="008E4A09" w:rsidP="008E4A09">
      <w:pPr>
        <w:jc w:val="both"/>
        <w:rPr>
          <w:rFonts w:ascii="Arial" w:hAnsi="Arial" w:cs="Arial"/>
        </w:rPr>
      </w:pPr>
      <w:r w:rsidRPr="005938DC">
        <w:rPr>
          <w:rFonts w:ascii="Arial" w:hAnsi="Arial" w:cs="Arial"/>
        </w:rPr>
        <w:t xml:space="preserve">Abfälle, die nicht über den Hausmüll entsorgt werden dürfen, </w:t>
      </w:r>
      <w:r>
        <w:rPr>
          <w:rFonts w:ascii="Arial" w:hAnsi="Arial" w:cs="Arial"/>
        </w:rPr>
        <w:t xml:space="preserve">können </w:t>
      </w:r>
      <w:r w:rsidRPr="005938DC">
        <w:rPr>
          <w:rFonts w:ascii="Arial" w:hAnsi="Arial" w:cs="Arial"/>
        </w:rPr>
        <w:t xml:space="preserve">im Landkreis Osnabrück </w:t>
      </w:r>
      <w:r>
        <w:rPr>
          <w:rFonts w:ascii="Arial" w:hAnsi="Arial" w:cs="Arial"/>
        </w:rPr>
        <w:t>auf den sechs</w:t>
      </w:r>
      <w:r w:rsidRPr="005938DC">
        <w:rPr>
          <w:rFonts w:ascii="Arial" w:hAnsi="Arial" w:cs="Arial"/>
        </w:rPr>
        <w:t xml:space="preserve"> AWIGO-Recyclinghöfe</w:t>
      </w:r>
      <w:r>
        <w:rPr>
          <w:rFonts w:ascii="Arial" w:hAnsi="Arial" w:cs="Arial"/>
        </w:rPr>
        <w:t>n</w:t>
      </w:r>
      <w:r w:rsidRPr="005938DC">
        <w:rPr>
          <w:rFonts w:ascii="Arial" w:hAnsi="Arial" w:cs="Arial"/>
        </w:rPr>
        <w:t xml:space="preserve"> in Ankum, </w:t>
      </w:r>
      <w:proofErr w:type="spellStart"/>
      <w:r w:rsidRPr="005938DC">
        <w:rPr>
          <w:rFonts w:ascii="Arial" w:hAnsi="Arial" w:cs="Arial"/>
        </w:rPr>
        <w:t>Dissen</w:t>
      </w:r>
      <w:proofErr w:type="spellEnd"/>
      <w:r w:rsidRPr="005938DC">
        <w:rPr>
          <w:rFonts w:ascii="Arial" w:hAnsi="Arial" w:cs="Arial"/>
        </w:rPr>
        <w:t>, Georgsmarienhütte, Melle, Ostercappeln und Wallenhorst</w:t>
      </w:r>
      <w:r>
        <w:rPr>
          <w:rFonts w:ascii="Arial" w:hAnsi="Arial" w:cs="Arial"/>
        </w:rPr>
        <w:t xml:space="preserve"> abgegeben werden.</w:t>
      </w:r>
    </w:p>
    <w:p w14:paraId="4D95225A" w14:textId="798CE446" w:rsidR="008E4A09" w:rsidRPr="005938DC" w:rsidRDefault="008E4A09" w:rsidP="008E4A09">
      <w:pPr>
        <w:jc w:val="both"/>
        <w:rPr>
          <w:rFonts w:ascii="Arial" w:hAnsi="Arial" w:cs="Arial"/>
        </w:rPr>
      </w:pPr>
      <w:r w:rsidRPr="005938DC">
        <w:rPr>
          <w:rFonts w:ascii="Arial" w:hAnsi="Arial" w:cs="Arial"/>
        </w:rPr>
        <w:t xml:space="preserve">Sperrmüll und </w:t>
      </w:r>
      <w:r w:rsidR="00513DB2">
        <w:rPr>
          <w:rFonts w:ascii="Arial" w:hAnsi="Arial" w:cs="Arial"/>
        </w:rPr>
        <w:t>Haushaltsgroßgeräte</w:t>
      </w:r>
      <w:r w:rsidRPr="005938DC">
        <w:rPr>
          <w:rFonts w:ascii="Arial" w:hAnsi="Arial" w:cs="Arial"/>
        </w:rPr>
        <w:t xml:space="preserve"> </w:t>
      </w:r>
      <w:r>
        <w:rPr>
          <w:rFonts w:ascii="Arial" w:hAnsi="Arial" w:cs="Arial"/>
        </w:rPr>
        <w:t>holt die AWIGO</w:t>
      </w:r>
      <w:r w:rsidRPr="005938DC">
        <w:rPr>
          <w:rFonts w:ascii="Arial" w:hAnsi="Arial" w:cs="Arial"/>
        </w:rPr>
        <w:t xml:space="preserve"> zudem mehrmals im Jahr kostenlos zu Hause ab</w:t>
      </w:r>
      <w:r>
        <w:rPr>
          <w:rFonts w:ascii="Arial" w:hAnsi="Arial" w:cs="Arial"/>
        </w:rPr>
        <w:t xml:space="preserve">. </w:t>
      </w:r>
      <w:r w:rsidRPr="005938DC">
        <w:rPr>
          <w:rFonts w:ascii="Arial" w:hAnsi="Arial" w:cs="Arial"/>
        </w:rPr>
        <w:t xml:space="preserve">Alle Infos dazu auf www.awigo.de. </w:t>
      </w:r>
    </w:p>
    <w:p w14:paraId="6D53AA76" w14:textId="77777777" w:rsidR="008E4A09" w:rsidRDefault="008E4A09" w:rsidP="008E4A09">
      <w:pPr>
        <w:jc w:val="both"/>
        <w:rPr>
          <w:rFonts w:ascii="Arial" w:hAnsi="Arial" w:cs="Arial"/>
          <w:b/>
          <w:bCs/>
        </w:rPr>
      </w:pPr>
    </w:p>
    <w:p w14:paraId="3DBF73EB" w14:textId="77777777" w:rsidR="008E4A09" w:rsidRDefault="008E4A09" w:rsidP="008E4A09">
      <w:pPr>
        <w:jc w:val="both"/>
        <w:rPr>
          <w:rFonts w:ascii="Arial" w:hAnsi="Arial" w:cs="Arial"/>
          <w:b/>
          <w:bCs/>
        </w:rPr>
      </w:pPr>
    </w:p>
    <w:p w14:paraId="74CECC5E" w14:textId="77777777" w:rsidR="008E4A09" w:rsidRPr="00F13C90" w:rsidRDefault="008E4A09" w:rsidP="008E4A09">
      <w:pPr>
        <w:jc w:val="both"/>
        <w:rPr>
          <w:rFonts w:ascii="Arial" w:hAnsi="Arial" w:cs="Arial"/>
        </w:rPr>
      </w:pPr>
      <w:r w:rsidRPr="00F13C90">
        <w:rPr>
          <w:rFonts w:ascii="Arial" w:hAnsi="Arial" w:cs="Arial"/>
        </w:rPr>
        <w:t>Bei Fragen zum Thema steht das AWIGO-Service-Center gerne zur Verfügung, per E-Mail unter info@awigo.de und telefonisch unter (05401) 365555.</w:t>
      </w:r>
    </w:p>
    <w:p w14:paraId="3C8335B9" w14:textId="77777777" w:rsidR="008E4A09" w:rsidRDefault="008E4A09" w:rsidP="008E4A09">
      <w:pPr>
        <w:jc w:val="both"/>
        <w:rPr>
          <w:rFonts w:ascii="Arial" w:hAnsi="Arial" w:cs="Arial"/>
          <w:b/>
          <w:bCs/>
        </w:rPr>
      </w:pPr>
    </w:p>
    <w:p w14:paraId="10B0D28D" w14:textId="2D84ADBB" w:rsidR="008E4A09" w:rsidRPr="00130A9F" w:rsidRDefault="008E4A09" w:rsidP="008E4A09">
      <w:pPr>
        <w:jc w:val="both"/>
        <w:rPr>
          <w:rFonts w:ascii="Arial" w:hAnsi="Arial" w:cs="Arial"/>
        </w:rPr>
      </w:pPr>
      <w:r w:rsidRPr="00130A9F">
        <w:rPr>
          <w:rFonts w:ascii="Arial" w:hAnsi="Arial" w:cs="Arial"/>
          <w:b/>
          <w:bCs/>
        </w:rPr>
        <w:t>Bildunterschrift:</w:t>
      </w:r>
      <w:r w:rsidRPr="00130A9F">
        <w:rPr>
          <w:rFonts w:ascii="Arial" w:hAnsi="Arial" w:cs="Arial"/>
        </w:rPr>
        <w:t xml:space="preserve"> </w:t>
      </w:r>
      <w:r>
        <w:rPr>
          <w:rFonts w:ascii="Arial" w:hAnsi="Arial" w:cs="Arial"/>
        </w:rPr>
        <w:t xml:space="preserve">Die </w:t>
      </w:r>
      <w:r w:rsidRPr="00180D91">
        <w:rPr>
          <w:rFonts w:ascii="Arial" w:hAnsi="Arial" w:cs="Arial"/>
        </w:rPr>
        <w:t>AWIGO informiert: Das Ablagern von "wildem Müll" ist verboten.</w:t>
      </w:r>
      <w:r w:rsidR="00785F62">
        <w:rPr>
          <w:rFonts w:ascii="Arial" w:hAnsi="Arial" w:cs="Arial"/>
        </w:rPr>
        <w:t xml:space="preserve"> </w:t>
      </w:r>
      <w:r w:rsidRPr="00180D91">
        <w:rPr>
          <w:rFonts w:ascii="Arial" w:hAnsi="Arial" w:cs="Arial"/>
        </w:rPr>
        <w:t>/</w:t>
      </w:r>
      <w:r w:rsidR="00785F62">
        <w:rPr>
          <w:rFonts w:ascii="Arial" w:hAnsi="Arial" w:cs="Arial"/>
        </w:rPr>
        <w:t xml:space="preserve"> </w:t>
      </w:r>
      <w:r w:rsidRPr="00180D91">
        <w:rPr>
          <w:rFonts w:ascii="Arial" w:hAnsi="Arial" w:cs="Arial"/>
        </w:rPr>
        <w:t>Foto: Alexandra Baerhausen/AWIGO</w:t>
      </w:r>
    </w:p>
    <w:p w14:paraId="7E92CD55" w14:textId="77777777" w:rsidR="0008413C" w:rsidRDefault="0008413C" w:rsidP="0008413C">
      <w:pPr>
        <w:rPr>
          <w:rFonts w:ascii="Arial" w:hAnsi="Arial" w:cs="Arial"/>
          <w:bCs/>
          <w:sz w:val="16"/>
          <w:szCs w:val="16"/>
        </w:rPr>
      </w:pPr>
    </w:p>
    <w:p w14:paraId="60DC2718" w14:textId="77777777" w:rsidR="0008413C" w:rsidRDefault="0008413C" w:rsidP="0008413C">
      <w:pPr>
        <w:rPr>
          <w:rFonts w:ascii="Arial" w:hAnsi="Arial" w:cs="Arial"/>
          <w:bCs/>
          <w:sz w:val="16"/>
          <w:szCs w:val="16"/>
        </w:rPr>
      </w:pPr>
    </w:p>
    <w:p w14:paraId="78D4AF3D" w14:textId="538198EA"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331A9" w14:textId="77777777" w:rsidR="00077EFA" w:rsidRDefault="00077EFA" w:rsidP="009175E9">
      <w:pPr>
        <w:spacing w:after="0" w:line="240" w:lineRule="auto"/>
      </w:pPr>
      <w:r>
        <w:separator/>
      </w:r>
    </w:p>
  </w:endnote>
  <w:endnote w:type="continuationSeparator" w:id="0">
    <w:p w14:paraId="1016B83C" w14:textId="77777777" w:rsidR="00077EFA" w:rsidRDefault="00077EFA"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A9E76" w14:textId="77777777" w:rsidR="00077EFA" w:rsidRDefault="00077EFA" w:rsidP="009175E9">
      <w:pPr>
        <w:spacing w:after="0" w:line="240" w:lineRule="auto"/>
      </w:pPr>
      <w:r>
        <w:rPr>
          <w:noProof/>
          <w:lang w:eastAsia="de-DE"/>
        </w:rPr>
        <w:drawing>
          <wp:inline distT="0" distB="0" distL="0" distR="0" wp14:anchorId="045DC2A7" wp14:editId="1C013379">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766715E8" w14:textId="77777777" w:rsidR="00077EFA" w:rsidRDefault="00077EFA"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0C8B5E6A" w:rsidR="0008413C" w:rsidRDefault="008E4A09" w:rsidP="0008413C">
                          <w:pPr>
                            <w:pStyle w:val="Kopfzeile"/>
                            <w:rPr>
                              <w:rFonts w:ascii="Arial" w:hAnsi="Arial" w:cs="Arial"/>
                              <w:sz w:val="20"/>
                              <w:szCs w:val="20"/>
                            </w:rPr>
                          </w:pPr>
                          <w:r>
                            <w:rPr>
                              <w:rFonts w:ascii="Arial" w:hAnsi="Arial" w:cs="Arial"/>
                              <w:sz w:val="20"/>
                              <w:szCs w:val="20"/>
                            </w:rPr>
                            <w:t>Freitag, 17. Januar</w:t>
                          </w:r>
                          <w:r w:rsidR="0008413C" w:rsidRPr="00CD2F3B">
                            <w:rPr>
                              <w:rFonts w:ascii="Arial" w:hAnsi="Arial" w:cs="Arial"/>
                              <w:sz w:val="20"/>
                              <w:szCs w:val="20"/>
                            </w:rPr>
                            <w:t xml:space="preserve"> 20</w:t>
                          </w:r>
                          <w:r w:rsidR="0008413C">
                            <w:rPr>
                              <w:rFonts w:ascii="Arial" w:hAnsi="Arial" w:cs="Arial"/>
                              <w:sz w:val="20"/>
                              <w:szCs w:val="20"/>
                            </w:rPr>
                            <w:t>2</w:t>
                          </w:r>
                          <w:r>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0C8B5E6A" w:rsidR="0008413C" w:rsidRDefault="008E4A09" w:rsidP="0008413C">
                    <w:pPr>
                      <w:pStyle w:val="Kopfzeile"/>
                      <w:rPr>
                        <w:rFonts w:ascii="Arial" w:hAnsi="Arial" w:cs="Arial"/>
                        <w:sz w:val="20"/>
                        <w:szCs w:val="20"/>
                      </w:rPr>
                    </w:pPr>
                    <w:r>
                      <w:rPr>
                        <w:rFonts w:ascii="Arial" w:hAnsi="Arial" w:cs="Arial"/>
                        <w:sz w:val="20"/>
                        <w:szCs w:val="20"/>
                      </w:rPr>
                      <w:t>Freitag, 17. Januar</w:t>
                    </w:r>
                    <w:r w:rsidR="0008413C" w:rsidRPr="00CD2F3B">
                      <w:rPr>
                        <w:rFonts w:ascii="Arial" w:hAnsi="Arial" w:cs="Arial"/>
                        <w:sz w:val="20"/>
                        <w:szCs w:val="20"/>
                      </w:rPr>
                      <w:t xml:space="preserve"> 20</w:t>
                    </w:r>
                    <w:r w:rsidR="0008413C">
                      <w:rPr>
                        <w:rFonts w:ascii="Arial" w:hAnsi="Arial" w:cs="Arial"/>
                        <w:sz w:val="20"/>
                        <w:szCs w:val="20"/>
                      </w:rPr>
                      <w:t>2</w:t>
                    </w:r>
                    <w:r>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77EFA"/>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1547C"/>
    <w:rsid w:val="00260C73"/>
    <w:rsid w:val="002622AB"/>
    <w:rsid w:val="002730B0"/>
    <w:rsid w:val="00286E8D"/>
    <w:rsid w:val="002A1897"/>
    <w:rsid w:val="00324D99"/>
    <w:rsid w:val="003C7EE6"/>
    <w:rsid w:val="003D41A0"/>
    <w:rsid w:val="003E5E20"/>
    <w:rsid w:val="00450137"/>
    <w:rsid w:val="004727B5"/>
    <w:rsid w:val="004818C0"/>
    <w:rsid w:val="004E16AE"/>
    <w:rsid w:val="004E4D9B"/>
    <w:rsid w:val="00513DB2"/>
    <w:rsid w:val="00532B44"/>
    <w:rsid w:val="00533CCF"/>
    <w:rsid w:val="005549C5"/>
    <w:rsid w:val="005A4160"/>
    <w:rsid w:val="005A5E7F"/>
    <w:rsid w:val="005F1D53"/>
    <w:rsid w:val="0061520A"/>
    <w:rsid w:val="006241C9"/>
    <w:rsid w:val="006411FF"/>
    <w:rsid w:val="006843D3"/>
    <w:rsid w:val="006874B2"/>
    <w:rsid w:val="006B08FE"/>
    <w:rsid w:val="006B142B"/>
    <w:rsid w:val="006C310A"/>
    <w:rsid w:val="006C3F16"/>
    <w:rsid w:val="006C7660"/>
    <w:rsid w:val="006D174A"/>
    <w:rsid w:val="00723896"/>
    <w:rsid w:val="00732779"/>
    <w:rsid w:val="00736E41"/>
    <w:rsid w:val="007821B2"/>
    <w:rsid w:val="00785F62"/>
    <w:rsid w:val="00787714"/>
    <w:rsid w:val="007A2202"/>
    <w:rsid w:val="007B46FE"/>
    <w:rsid w:val="007B64DF"/>
    <w:rsid w:val="007E5052"/>
    <w:rsid w:val="007E7280"/>
    <w:rsid w:val="0080251E"/>
    <w:rsid w:val="008536C7"/>
    <w:rsid w:val="008576EE"/>
    <w:rsid w:val="00867027"/>
    <w:rsid w:val="00880AAE"/>
    <w:rsid w:val="008828DC"/>
    <w:rsid w:val="00891B2F"/>
    <w:rsid w:val="008A4C5E"/>
    <w:rsid w:val="008B1029"/>
    <w:rsid w:val="008B5B44"/>
    <w:rsid w:val="008E4A09"/>
    <w:rsid w:val="00904AAB"/>
    <w:rsid w:val="009175E9"/>
    <w:rsid w:val="0099753E"/>
    <w:rsid w:val="009A17F6"/>
    <w:rsid w:val="009A25B1"/>
    <w:rsid w:val="009A5CA0"/>
    <w:rsid w:val="009B1024"/>
    <w:rsid w:val="009B31A1"/>
    <w:rsid w:val="009C015E"/>
    <w:rsid w:val="009C0FC6"/>
    <w:rsid w:val="00A230F2"/>
    <w:rsid w:val="00A73845"/>
    <w:rsid w:val="00A7526C"/>
    <w:rsid w:val="00A90C2B"/>
    <w:rsid w:val="00AE1DCC"/>
    <w:rsid w:val="00B05AE5"/>
    <w:rsid w:val="00B31C77"/>
    <w:rsid w:val="00B35234"/>
    <w:rsid w:val="00B71B72"/>
    <w:rsid w:val="00BA6BAE"/>
    <w:rsid w:val="00BD6E9D"/>
    <w:rsid w:val="00BF61B2"/>
    <w:rsid w:val="00C13872"/>
    <w:rsid w:val="00CB6CCA"/>
    <w:rsid w:val="00CB7D7B"/>
    <w:rsid w:val="00CE63EE"/>
    <w:rsid w:val="00D248D1"/>
    <w:rsid w:val="00D6403D"/>
    <w:rsid w:val="00D80E06"/>
    <w:rsid w:val="00D9225D"/>
    <w:rsid w:val="00DC6448"/>
    <w:rsid w:val="00DD471E"/>
    <w:rsid w:val="00DF5368"/>
    <w:rsid w:val="00E02938"/>
    <w:rsid w:val="00E27A41"/>
    <w:rsid w:val="00E408FB"/>
    <w:rsid w:val="00E51607"/>
    <w:rsid w:val="00E91FDB"/>
    <w:rsid w:val="00EA2052"/>
    <w:rsid w:val="00EB7187"/>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2359</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23</cp:revision>
  <cp:lastPrinted>2024-03-28T08:03:00Z</cp:lastPrinted>
  <dcterms:created xsi:type="dcterms:W3CDTF">2024-12-16T07:24:00Z</dcterms:created>
  <dcterms:modified xsi:type="dcterms:W3CDTF">2025-01-17T07:41:00Z</dcterms:modified>
</cp:coreProperties>
</file>