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002959A7" w14:textId="77777777" w:rsidR="003D1799" w:rsidRPr="003D1799" w:rsidRDefault="003D1799" w:rsidP="003D1799">
      <w:pPr>
        <w:spacing w:after="160" w:line="278" w:lineRule="auto"/>
        <w:rPr>
          <w:rFonts w:ascii="Aptos" w:eastAsia="Aptos" w:hAnsi="Aptos"/>
          <w:b/>
          <w:bCs/>
          <w:kern w:val="2"/>
          <w:sz w:val="24"/>
          <w:szCs w:val="24"/>
          <w14:ligatures w14:val="standardContextual"/>
        </w:rPr>
      </w:pPr>
      <w:r w:rsidRPr="003D1799">
        <w:rPr>
          <w:rFonts w:ascii="Aptos" w:eastAsia="Aptos" w:hAnsi="Aptos"/>
          <w:b/>
          <w:bCs/>
          <w:kern w:val="2"/>
          <w:sz w:val="24"/>
          <w:szCs w:val="24"/>
          <w14:ligatures w14:val="standardContextual"/>
        </w:rPr>
        <w:t>Richtige Abfalltrennung spielerisch lernen</w:t>
      </w:r>
    </w:p>
    <w:p w14:paraId="4D611EE1" w14:textId="231EBDA6" w:rsidR="003D1799" w:rsidRPr="003D1799" w:rsidRDefault="0082218B" w:rsidP="003D1799">
      <w:pPr>
        <w:spacing w:after="160" w:line="278" w:lineRule="auto"/>
        <w:rPr>
          <w:rFonts w:ascii="Aptos" w:eastAsia="Aptos" w:hAnsi="Aptos"/>
          <w:b/>
          <w:bCs/>
          <w:kern w:val="2"/>
          <w:sz w:val="24"/>
          <w:szCs w:val="24"/>
          <w14:ligatures w14:val="standardContextual"/>
        </w:rPr>
      </w:pPr>
      <w:r>
        <w:rPr>
          <w:rFonts w:ascii="Aptos" w:eastAsia="Aptos" w:hAnsi="Aptos"/>
          <w:b/>
          <w:bCs/>
          <w:kern w:val="2"/>
          <w:sz w:val="24"/>
          <w:szCs w:val="24"/>
          <w14:ligatures w14:val="standardContextual"/>
        </w:rPr>
        <w:t xml:space="preserve">Die </w:t>
      </w:r>
      <w:r w:rsidR="003D1799" w:rsidRPr="003D1799">
        <w:rPr>
          <w:rFonts w:ascii="Aptos" w:eastAsia="Aptos" w:hAnsi="Aptos"/>
          <w:b/>
          <w:bCs/>
          <w:kern w:val="2"/>
          <w:sz w:val="24"/>
          <w:szCs w:val="24"/>
          <w14:ligatures w14:val="standardContextual"/>
        </w:rPr>
        <w:t>AWIGO verlost 10 Lerntheater für Schulklassen im Landkreis Osnabrück</w:t>
      </w:r>
    </w:p>
    <w:p w14:paraId="21EA74F5" w14:textId="77777777" w:rsidR="003D1799" w:rsidRPr="003D1799" w:rsidRDefault="003D1799" w:rsidP="003D1799">
      <w:pPr>
        <w:spacing w:after="160" w:line="278" w:lineRule="auto"/>
        <w:rPr>
          <w:rFonts w:ascii="Aptos" w:eastAsia="Aptos" w:hAnsi="Aptos"/>
          <w:kern w:val="2"/>
          <w:sz w:val="24"/>
          <w:szCs w:val="24"/>
          <w14:ligatures w14:val="standardContextual"/>
        </w:rPr>
      </w:pPr>
    </w:p>
    <w:p w14:paraId="3A95AD5A" w14:textId="77777777"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b/>
          <w:bCs/>
          <w:kern w:val="2"/>
          <w:sz w:val="24"/>
          <w:szCs w:val="24"/>
          <w14:ligatures w14:val="standardContextual"/>
        </w:rPr>
        <w:t xml:space="preserve">Landkreis Osnabrück. </w:t>
      </w:r>
      <w:r w:rsidRPr="003D1799">
        <w:rPr>
          <w:rFonts w:ascii="Aptos" w:eastAsia="Aptos" w:hAnsi="Aptos"/>
          <w:kern w:val="2"/>
          <w:sz w:val="24"/>
          <w:szCs w:val="24"/>
          <w14:ligatures w14:val="standardContextual"/>
        </w:rPr>
        <w:t xml:space="preserve">Für das erste Halbjahr 2025 verlost die AWIGO 10 Lerntheater für Schulklassen aus Grundschulen im Landkreis Osnabrück. </w:t>
      </w:r>
    </w:p>
    <w:p w14:paraId="1B282113" w14:textId="0EBCD4AF"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Mit dem Lerntheater tourt die AWIGO seit 2018 in Zusammenarbeit mit JOJOS KINDERMUSIK durch die Schulen im Osnabrücker Land. Das 90-minütige Programm wurde extra für die Jahrgangsstufen 1 bis 4 entwickelt und vermittelt den Schülerinnen und Schülern auf spielerische, lustige und abwechslungsreiche Art interessantes Wissen aus der Welt des Abfalls.</w:t>
      </w:r>
    </w:p>
    <w:p w14:paraId="6D89A566" w14:textId="77777777"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Darum geht es in der Unterrichtseinheit: Die Schülerinnen und Schüler üben sich in der richtigen Abfalltrennung, ehe sie in den sortierten Abfällen einige Wertstoffe entdecken, die sich leicht im Sinne einer kreativen Abfallvermeidung zu Musikinstrumenten umbauen lassen. Das wird gleich ausprobiert, sodass zum Abschluss gemeinsam der AWIGO-Song einstudiert und aufgenommen werden kann.</w:t>
      </w:r>
    </w:p>
    <w:p w14:paraId="549B2F8B" w14:textId="77777777"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Für das erste Halbjahr 2025 verlost die AWIGO nun 10 Ausgaben des Lerntheaters unter interessierten Schulklassen.</w:t>
      </w:r>
    </w:p>
    <w:p w14:paraId="607BBA24" w14:textId="77777777"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 xml:space="preserve">Die Termine liegen in den Wochen vor den niedersächsischen Oster- bzw. Sommerferien. </w:t>
      </w:r>
    </w:p>
    <w:p w14:paraId="05A0DE55" w14:textId="77777777" w:rsidR="003D1799" w:rsidRPr="003D1799" w:rsidRDefault="003D1799" w:rsidP="003D1799">
      <w:pPr>
        <w:spacing w:after="160" w:line="278" w:lineRule="auto"/>
        <w:rPr>
          <w:rFonts w:ascii="Aptos" w:eastAsia="Aptos" w:hAnsi="Aptos"/>
          <w:kern w:val="2"/>
          <w:sz w:val="24"/>
          <w:szCs w:val="24"/>
          <w14:ligatures w14:val="standardContextual"/>
        </w:rPr>
      </w:pPr>
    </w:p>
    <w:p w14:paraId="077E21E6" w14:textId="77777777" w:rsidR="003D1799" w:rsidRPr="003D1799" w:rsidRDefault="003D1799" w:rsidP="003D1799">
      <w:pPr>
        <w:spacing w:after="160" w:line="278" w:lineRule="auto"/>
        <w:rPr>
          <w:rFonts w:ascii="Aptos" w:eastAsia="Aptos" w:hAnsi="Aptos"/>
          <w:b/>
          <w:bCs/>
          <w:kern w:val="2"/>
          <w:sz w:val="24"/>
          <w:szCs w:val="24"/>
          <w14:ligatures w14:val="standardContextual"/>
        </w:rPr>
      </w:pPr>
      <w:r w:rsidRPr="003D1799">
        <w:rPr>
          <w:rFonts w:ascii="Aptos" w:eastAsia="Aptos" w:hAnsi="Aptos"/>
          <w:b/>
          <w:bCs/>
          <w:kern w:val="2"/>
          <w:sz w:val="24"/>
          <w:szCs w:val="24"/>
          <w14:ligatures w14:val="standardContextual"/>
        </w:rPr>
        <w:t>So können sich die Schulklassen für die Verlosung bewerben:</w:t>
      </w:r>
    </w:p>
    <w:p w14:paraId="0CE71ED1" w14:textId="77777777"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 xml:space="preserve">Einfach eine E-Mail schreiben an uk@awigo.de mit dem Betreff „Verlosung Lerntheater“. </w:t>
      </w:r>
    </w:p>
    <w:p w14:paraId="1995FC7D" w14:textId="77777777"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 xml:space="preserve">Die Terminvergabe erfolgt nach dem Prinzip „Wer zuerst kommt, mahlt zuerst.“ Wer sich einen der begehrten Lerntheater-Termine sichern will, sollte sich also am besten beeilen. Die AWIGO meldet sich bei allen Gewinnern per E-Mail. </w:t>
      </w:r>
    </w:p>
    <w:p w14:paraId="601E9A53" w14:textId="77777777" w:rsidR="003D1799" w:rsidRDefault="003D1799" w:rsidP="003D1799">
      <w:pPr>
        <w:spacing w:after="160" w:line="278" w:lineRule="auto"/>
        <w:rPr>
          <w:rFonts w:ascii="Aptos" w:eastAsia="Aptos" w:hAnsi="Aptos"/>
          <w:kern w:val="2"/>
          <w:sz w:val="24"/>
          <w:szCs w:val="24"/>
          <w14:ligatures w14:val="standardContextual"/>
        </w:rPr>
      </w:pPr>
    </w:p>
    <w:p w14:paraId="29A6944F" w14:textId="77777777" w:rsidR="003D1799" w:rsidRDefault="003D1799" w:rsidP="003D1799">
      <w:pPr>
        <w:spacing w:after="160" w:line="278" w:lineRule="auto"/>
        <w:rPr>
          <w:rFonts w:ascii="Aptos" w:eastAsia="Aptos" w:hAnsi="Aptos"/>
          <w:kern w:val="2"/>
          <w:sz w:val="24"/>
          <w:szCs w:val="24"/>
          <w14:ligatures w14:val="standardContextual"/>
        </w:rPr>
      </w:pPr>
    </w:p>
    <w:p w14:paraId="2A04029B" w14:textId="11133A0C"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Der Einsendeschluss ist Freitag, der 28. Februar. Der Rechtsweg ist ausgeschlossen.</w:t>
      </w:r>
    </w:p>
    <w:p w14:paraId="76E4BAD0" w14:textId="1A4317F2"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kern w:val="2"/>
          <w:sz w:val="24"/>
          <w:szCs w:val="24"/>
          <w14:ligatures w14:val="standardContextual"/>
        </w:rPr>
        <w:t xml:space="preserve">Mehr Infos und einen kurzen Film zum Lerntheater </w:t>
      </w:r>
      <w:r w:rsidR="006F38E4">
        <w:rPr>
          <w:rFonts w:ascii="Aptos" w:eastAsia="Aptos" w:hAnsi="Aptos"/>
          <w:kern w:val="2"/>
          <w:sz w:val="24"/>
          <w:szCs w:val="24"/>
          <w14:ligatures w14:val="standardContextual"/>
        </w:rPr>
        <w:t>gibt es</w:t>
      </w:r>
      <w:r w:rsidRPr="003D1799">
        <w:rPr>
          <w:rFonts w:ascii="Aptos" w:eastAsia="Aptos" w:hAnsi="Aptos"/>
          <w:kern w:val="2"/>
          <w:sz w:val="24"/>
          <w:szCs w:val="24"/>
          <w14:ligatures w14:val="standardContextual"/>
        </w:rPr>
        <w:t xml:space="preserve"> unter https://www.awigo.de/lerntheater</w:t>
      </w:r>
    </w:p>
    <w:p w14:paraId="3FDFBAD8" w14:textId="77777777" w:rsidR="003D1799" w:rsidRPr="003D1799" w:rsidRDefault="003D1799" w:rsidP="003D1799">
      <w:pPr>
        <w:spacing w:after="160" w:line="278" w:lineRule="auto"/>
        <w:rPr>
          <w:rFonts w:ascii="Aptos" w:eastAsia="Aptos" w:hAnsi="Aptos"/>
          <w:kern w:val="2"/>
          <w:sz w:val="24"/>
          <w:szCs w:val="24"/>
          <w14:ligatures w14:val="standardContextual"/>
        </w:rPr>
      </w:pPr>
    </w:p>
    <w:p w14:paraId="050FBEEC" w14:textId="77777777" w:rsidR="003D1799" w:rsidRPr="003D1799" w:rsidRDefault="003D1799" w:rsidP="003D1799">
      <w:pPr>
        <w:spacing w:after="160" w:line="278" w:lineRule="auto"/>
        <w:rPr>
          <w:rFonts w:ascii="Aptos" w:eastAsia="Aptos" w:hAnsi="Aptos"/>
          <w:kern w:val="2"/>
          <w:sz w:val="24"/>
          <w:szCs w:val="24"/>
          <w14:ligatures w14:val="standardContextual"/>
        </w:rPr>
      </w:pPr>
    </w:p>
    <w:p w14:paraId="481C1E07" w14:textId="77777777" w:rsidR="003D1799" w:rsidRPr="003D1799" w:rsidRDefault="003D1799" w:rsidP="003D1799">
      <w:pPr>
        <w:spacing w:after="160" w:line="278" w:lineRule="auto"/>
        <w:rPr>
          <w:rFonts w:ascii="Aptos" w:eastAsia="Aptos" w:hAnsi="Aptos"/>
          <w:kern w:val="2"/>
          <w:sz w:val="24"/>
          <w:szCs w:val="24"/>
          <w14:ligatures w14:val="standardContextual"/>
        </w:rPr>
      </w:pPr>
    </w:p>
    <w:p w14:paraId="79B8D884" w14:textId="3B6ACA8E" w:rsidR="003D1799" w:rsidRPr="003D1799" w:rsidRDefault="003D1799" w:rsidP="003D1799">
      <w:pPr>
        <w:spacing w:after="160" w:line="278" w:lineRule="auto"/>
        <w:rPr>
          <w:rFonts w:ascii="Aptos" w:eastAsia="Aptos" w:hAnsi="Aptos"/>
          <w:kern w:val="2"/>
          <w:sz w:val="24"/>
          <w:szCs w:val="24"/>
          <w14:ligatures w14:val="standardContextual"/>
        </w:rPr>
      </w:pPr>
      <w:r w:rsidRPr="003D1799">
        <w:rPr>
          <w:rFonts w:ascii="Aptos" w:eastAsia="Aptos" w:hAnsi="Aptos"/>
          <w:b/>
          <w:bCs/>
          <w:kern w:val="2"/>
          <w:sz w:val="24"/>
          <w:szCs w:val="24"/>
          <w14:ligatures w14:val="standardContextual"/>
        </w:rPr>
        <w:t>Bildunterschrift:</w:t>
      </w:r>
      <w:r w:rsidRPr="003D1799">
        <w:rPr>
          <w:rFonts w:ascii="Aptos" w:eastAsia="Aptos" w:hAnsi="Aptos"/>
          <w:kern w:val="2"/>
          <w:sz w:val="24"/>
          <w:szCs w:val="24"/>
          <w14:ligatures w14:val="standardContextual"/>
        </w:rPr>
        <w:t xml:space="preserve"> Das Team von JOJOS KINDERMUSIK und AWIGO-Maskottchen AWI freuen sich darauf, weitere Schulklassen im Landkreis kennenzulernen. Foto</w:t>
      </w:r>
      <w:r w:rsidR="007C2745">
        <w:rPr>
          <w:rFonts w:ascii="Aptos" w:eastAsia="Aptos" w:hAnsi="Aptos"/>
          <w:kern w:val="2"/>
          <w:sz w:val="24"/>
          <w:szCs w:val="24"/>
          <w14:ligatures w14:val="standardContextual"/>
        </w:rPr>
        <w:t>: Martina Störmann</w:t>
      </w:r>
      <w:r w:rsidRPr="003D1799">
        <w:rPr>
          <w:rFonts w:ascii="Aptos" w:eastAsia="Aptos" w:hAnsi="Aptos"/>
          <w:kern w:val="2"/>
          <w:sz w:val="24"/>
          <w:szCs w:val="24"/>
          <w14:ligatures w14:val="standardContextual"/>
        </w:rPr>
        <w: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D9F07" w14:textId="77777777" w:rsidR="00947765" w:rsidRDefault="00947765" w:rsidP="009175E9">
      <w:pPr>
        <w:spacing w:after="0" w:line="240" w:lineRule="auto"/>
      </w:pPr>
      <w:r>
        <w:separator/>
      </w:r>
    </w:p>
  </w:endnote>
  <w:endnote w:type="continuationSeparator" w:id="0">
    <w:p w14:paraId="66CD7DB8" w14:textId="77777777" w:rsidR="00947765" w:rsidRDefault="00947765"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ED600" w14:textId="77777777" w:rsidR="00947765" w:rsidRDefault="00947765" w:rsidP="009175E9">
      <w:pPr>
        <w:spacing w:after="0" w:line="240" w:lineRule="auto"/>
      </w:pPr>
      <w:r>
        <w:rPr>
          <w:noProof/>
          <w:lang w:eastAsia="de-DE"/>
        </w:rPr>
        <w:drawing>
          <wp:inline distT="0" distB="0" distL="0" distR="0" wp14:anchorId="08C46FAE" wp14:editId="72FD2A18">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6B113E30" w14:textId="77777777" w:rsidR="00947765" w:rsidRDefault="00947765"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2E3EA7F0"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3D1799">
                            <w:rPr>
                              <w:rFonts w:ascii="Arial" w:hAnsi="Arial" w:cs="Arial"/>
                              <w:sz w:val="20"/>
                              <w:szCs w:val="20"/>
                            </w:rPr>
                            <w:t>20</w:t>
                          </w:r>
                          <w:r w:rsidRPr="00CD2F3B">
                            <w:rPr>
                              <w:rFonts w:ascii="Arial" w:hAnsi="Arial" w:cs="Arial"/>
                              <w:sz w:val="20"/>
                              <w:szCs w:val="20"/>
                            </w:rPr>
                            <w:t xml:space="preserve">. </w:t>
                          </w:r>
                          <w:r w:rsidR="003D1799">
                            <w:rPr>
                              <w:rFonts w:ascii="Arial" w:hAnsi="Arial" w:cs="Arial"/>
                              <w:sz w:val="20"/>
                              <w:szCs w:val="20"/>
                            </w:rPr>
                            <w:t>Januar 2025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2E3EA7F0"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3D1799">
                      <w:rPr>
                        <w:rFonts w:ascii="Arial" w:hAnsi="Arial" w:cs="Arial"/>
                        <w:sz w:val="20"/>
                        <w:szCs w:val="20"/>
                      </w:rPr>
                      <w:t>20</w:t>
                    </w:r>
                    <w:r w:rsidRPr="00CD2F3B">
                      <w:rPr>
                        <w:rFonts w:ascii="Arial" w:hAnsi="Arial" w:cs="Arial"/>
                        <w:sz w:val="20"/>
                        <w:szCs w:val="20"/>
                      </w:rPr>
                      <w:t xml:space="preserve">. </w:t>
                    </w:r>
                    <w:r w:rsidR="003D1799">
                      <w:rPr>
                        <w:rFonts w:ascii="Arial" w:hAnsi="Arial" w:cs="Arial"/>
                        <w:sz w:val="20"/>
                        <w:szCs w:val="20"/>
                      </w:rPr>
                      <w:t>Januar 2025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1799"/>
    <w:rsid w:val="003D41A0"/>
    <w:rsid w:val="003E5E20"/>
    <w:rsid w:val="004237CC"/>
    <w:rsid w:val="00450137"/>
    <w:rsid w:val="004727B5"/>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6F38E4"/>
    <w:rsid w:val="00723896"/>
    <w:rsid w:val="00732779"/>
    <w:rsid w:val="00736E41"/>
    <w:rsid w:val="007821B2"/>
    <w:rsid w:val="00787714"/>
    <w:rsid w:val="007A2202"/>
    <w:rsid w:val="007B46FE"/>
    <w:rsid w:val="007B64DF"/>
    <w:rsid w:val="007C2745"/>
    <w:rsid w:val="007E5052"/>
    <w:rsid w:val="007E7280"/>
    <w:rsid w:val="0082218B"/>
    <w:rsid w:val="008536C7"/>
    <w:rsid w:val="008576EE"/>
    <w:rsid w:val="00867027"/>
    <w:rsid w:val="00880AAE"/>
    <w:rsid w:val="008828DC"/>
    <w:rsid w:val="00891B2F"/>
    <w:rsid w:val="008A4C5E"/>
    <w:rsid w:val="008B5B44"/>
    <w:rsid w:val="00904AAB"/>
    <w:rsid w:val="009175E9"/>
    <w:rsid w:val="00947765"/>
    <w:rsid w:val="009975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33D5D"/>
    <w:rsid w:val="00C716CE"/>
    <w:rsid w:val="00CB6CCA"/>
    <w:rsid w:val="00CB7D7B"/>
    <w:rsid w:val="00CE63EE"/>
    <w:rsid w:val="00D248D1"/>
    <w:rsid w:val="00D6403D"/>
    <w:rsid w:val="00D672A5"/>
    <w:rsid w:val="00D80E06"/>
    <w:rsid w:val="00D9225D"/>
    <w:rsid w:val="00DC6448"/>
    <w:rsid w:val="00DD471E"/>
    <w:rsid w:val="00DE353F"/>
    <w:rsid w:val="00DF5368"/>
    <w:rsid w:val="00E02938"/>
    <w:rsid w:val="00E27A41"/>
    <w:rsid w:val="00E408FB"/>
    <w:rsid w:val="00E51607"/>
    <w:rsid w:val="00E91FDB"/>
    <w:rsid w:val="00EA2052"/>
    <w:rsid w:val="00EB7187"/>
    <w:rsid w:val="00EC50A6"/>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2474</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28</cp:revision>
  <cp:lastPrinted>2024-03-28T08:03:00Z</cp:lastPrinted>
  <dcterms:created xsi:type="dcterms:W3CDTF">2024-12-16T07:24:00Z</dcterms:created>
  <dcterms:modified xsi:type="dcterms:W3CDTF">2025-01-20T09:05:00Z</dcterms:modified>
</cp:coreProperties>
</file>