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1695C" w14:textId="77777777" w:rsidR="009A17F6" w:rsidRDefault="009A17F6" w:rsidP="009A17F6">
      <w:pPr>
        <w:rPr>
          <w:rFonts w:ascii="Barlow" w:hAnsi="Barlow"/>
        </w:rPr>
      </w:pPr>
    </w:p>
    <w:p w14:paraId="11AD7EB3" w14:textId="77777777" w:rsidR="0008413C" w:rsidRDefault="0008413C" w:rsidP="009A17F6">
      <w:pPr>
        <w:rPr>
          <w:rFonts w:ascii="Barlow" w:hAnsi="Barlow"/>
        </w:rPr>
      </w:pPr>
    </w:p>
    <w:p w14:paraId="50305BF0" w14:textId="77777777" w:rsidR="0008413C" w:rsidRDefault="0008413C" w:rsidP="009A17F6">
      <w:pPr>
        <w:rPr>
          <w:rFonts w:ascii="Barlow" w:hAnsi="Barlow"/>
        </w:rPr>
      </w:pPr>
    </w:p>
    <w:p w14:paraId="3B7C8ABC" w14:textId="77777777" w:rsidR="0008413C" w:rsidRPr="00B67060" w:rsidRDefault="0008413C" w:rsidP="0008413C">
      <w:pPr>
        <w:jc w:val="both"/>
        <w:rPr>
          <w:rFonts w:ascii="Arial" w:hAnsi="Arial" w:cs="Arial"/>
          <w:b/>
          <w:bCs/>
          <w:sz w:val="40"/>
          <w:szCs w:val="40"/>
        </w:rPr>
      </w:pPr>
      <w:r>
        <w:rPr>
          <w:rFonts w:ascii="Arial" w:hAnsi="Arial" w:cs="Arial"/>
          <w:b/>
          <w:bCs/>
          <w:sz w:val="40"/>
          <w:szCs w:val="40"/>
        </w:rPr>
        <w:t>Pressemitteilung</w:t>
      </w:r>
    </w:p>
    <w:p w14:paraId="24CE31BD" w14:textId="408552AE" w:rsidR="00943CBB" w:rsidRPr="00A376FA" w:rsidRDefault="00943CBB" w:rsidP="00A376FA">
      <w:pPr>
        <w:tabs>
          <w:tab w:val="left" w:pos="2008"/>
        </w:tabs>
        <w:jc w:val="both"/>
        <w:rPr>
          <w:rFonts w:ascii="Arial" w:hAnsi="Arial" w:cs="Arial"/>
          <w:b/>
          <w:bCs/>
          <w:sz w:val="40"/>
          <w:szCs w:val="40"/>
        </w:rPr>
      </w:pPr>
    </w:p>
    <w:p w14:paraId="43DF7E7C" w14:textId="33327A97" w:rsidR="00943CBB" w:rsidRDefault="00943CBB" w:rsidP="00943CBB">
      <w:pPr>
        <w:jc w:val="both"/>
        <w:rPr>
          <w:rFonts w:ascii="Arial" w:hAnsi="Arial" w:cs="Arial"/>
          <w:b/>
          <w:bCs/>
        </w:rPr>
      </w:pPr>
      <w:r>
        <w:rPr>
          <w:rFonts w:ascii="Arial" w:hAnsi="Arial" w:cs="Arial"/>
          <w:b/>
          <w:bCs/>
        </w:rPr>
        <w:t>Mehr als 1</w:t>
      </w:r>
      <w:r w:rsidR="00C47E59">
        <w:rPr>
          <w:rFonts w:ascii="Arial" w:hAnsi="Arial" w:cs="Arial"/>
          <w:b/>
          <w:bCs/>
        </w:rPr>
        <w:t>1</w:t>
      </w:r>
      <w:r>
        <w:rPr>
          <w:rFonts w:ascii="Arial" w:hAnsi="Arial" w:cs="Arial"/>
          <w:b/>
          <w:bCs/>
        </w:rPr>
        <w:t>.000 Freiwillige sorgen am kommenden Wochenende für ein sauberes Osnabrücker Land</w:t>
      </w:r>
    </w:p>
    <w:p w14:paraId="1D7BEDA2" w14:textId="188A7789" w:rsidR="00943CBB" w:rsidRDefault="00943CBB" w:rsidP="00943CBB">
      <w:pPr>
        <w:jc w:val="both"/>
        <w:rPr>
          <w:rFonts w:ascii="Arial" w:hAnsi="Arial" w:cs="Arial"/>
          <w:b/>
          <w:bCs/>
        </w:rPr>
      </w:pPr>
      <w:r>
        <w:rPr>
          <w:rFonts w:ascii="Arial" w:hAnsi="Arial" w:cs="Arial"/>
          <w:b/>
          <w:bCs/>
        </w:rPr>
        <w:t>Starkes, landkreisweites Engagement beim 2</w:t>
      </w:r>
      <w:r w:rsidR="00A376FA">
        <w:rPr>
          <w:rFonts w:ascii="Arial" w:hAnsi="Arial" w:cs="Arial"/>
          <w:b/>
          <w:bCs/>
        </w:rPr>
        <w:t>2</w:t>
      </w:r>
      <w:r>
        <w:rPr>
          <w:rFonts w:ascii="Arial" w:hAnsi="Arial" w:cs="Arial"/>
          <w:b/>
          <w:bCs/>
        </w:rPr>
        <w:t>. AWIGO-Abfallsammelwochenende</w:t>
      </w:r>
    </w:p>
    <w:p w14:paraId="36581F51" w14:textId="77777777" w:rsidR="00943CBB" w:rsidRPr="00260B36" w:rsidRDefault="00943CBB" w:rsidP="00943CBB">
      <w:pPr>
        <w:jc w:val="both"/>
        <w:rPr>
          <w:rFonts w:ascii="Arial" w:hAnsi="Arial" w:cs="Arial"/>
          <w:b/>
          <w:bCs/>
        </w:rPr>
      </w:pPr>
    </w:p>
    <w:p w14:paraId="22ED5CC3" w14:textId="30756045" w:rsidR="00943CBB" w:rsidRDefault="00943CBB" w:rsidP="00943CBB">
      <w:pPr>
        <w:jc w:val="both"/>
        <w:rPr>
          <w:rFonts w:ascii="Arial" w:hAnsi="Arial" w:cs="Arial"/>
          <w:bCs/>
        </w:rPr>
      </w:pPr>
      <w:r>
        <w:rPr>
          <w:rFonts w:ascii="Arial" w:hAnsi="Arial" w:cs="Arial"/>
          <w:b/>
          <w:bCs/>
        </w:rPr>
        <w:t>Landkreis Osnabrück</w:t>
      </w:r>
      <w:r w:rsidRPr="00FB7553">
        <w:rPr>
          <w:rFonts w:ascii="Arial" w:hAnsi="Arial" w:cs="Arial"/>
          <w:b/>
          <w:bCs/>
        </w:rPr>
        <w:t xml:space="preserve">. </w:t>
      </w:r>
      <w:r w:rsidRPr="00820CE8">
        <w:rPr>
          <w:rFonts w:ascii="Arial" w:hAnsi="Arial" w:cs="Arial"/>
          <w:bCs/>
        </w:rPr>
        <w:t xml:space="preserve">Am </w:t>
      </w:r>
      <w:r>
        <w:rPr>
          <w:rFonts w:ascii="Arial" w:hAnsi="Arial" w:cs="Arial"/>
          <w:bCs/>
        </w:rPr>
        <w:t>kommenden</w:t>
      </w:r>
      <w:r w:rsidRPr="00820CE8">
        <w:rPr>
          <w:rFonts w:ascii="Arial" w:hAnsi="Arial" w:cs="Arial"/>
          <w:bCs/>
        </w:rPr>
        <w:t xml:space="preserve"> </w:t>
      </w:r>
      <w:r>
        <w:rPr>
          <w:rFonts w:ascii="Arial" w:hAnsi="Arial" w:cs="Arial"/>
          <w:bCs/>
        </w:rPr>
        <w:t>W</w:t>
      </w:r>
      <w:r w:rsidRPr="00820CE8">
        <w:rPr>
          <w:rFonts w:ascii="Arial" w:hAnsi="Arial" w:cs="Arial"/>
          <w:bCs/>
        </w:rPr>
        <w:t xml:space="preserve">ochenende </w:t>
      </w:r>
      <w:r>
        <w:rPr>
          <w:rFonts w:ascii="Arial" w:hAnsi="Arial" w:cs="Arial"/>
          <w:bCs/>
        </w:rPr>
        <w:t>(2</w:t>
      </w:r>
      <w:r w:rsidR="00A376FA">
        <w:rPr>
          <w:rFonts w:ascii="Arial" w:hAnsi="Arial" w:cs="Arial"/>
          <w:bCs/>
        </w:rPr>
        <w:t>1</w:t>
      </w:r>
      <w:r>
        <w:rPr>
          <w:rFonts w:ascii="Arial" w:hAnsi="Arial" w:cs="Arial"/>
          <w:bCs/>
        </w:rPr>
        <w:t>. &amp; 2</w:t>
      </w:r>
      <w:r w:rsidR="00A376FA">
        <w:rPr>
          <w:rFonts w:ascii="Arial" w:hAnsi="Arial" w:cs="Arial"/>
          <w:bCs/>
        </w:rPr>
        <w:t>2</w:t>
      </w:r>
      <w:r>
        <w:rPr>
          <w:rFonts w:ascii="Arial" w:hAnsi="Arial" w:cs="Arial"/>
          <w:bCs/>
        </w:rPr>
        <w:t>. Februar 202</w:t>
      </w:r>
      <w:r w:rsidR="00A376FA">
        <w:rPr>
          <w:rFonts w:ascii="Arial" w:hAnsi="Arial" w:cs="Arial"/>
          <w:bCs/>
        </w:rPr>
        <w:t>5</w:t>
      </w:r>
      <w:r>
        <w:rPr>
          <w:rFonts w:ascii="Arial" w:hAnsi="Arial" w:cs="Arial"/>
          <w:bCs/>
        </w:rPr>
        <w:t xml:space="preserve">) </w:t>
      </w:r>
      <w:r w:rsidRPr="00820CE8">
        <w:rPr>
          <w:rFonts w:ascii="Arial" w:hAnsi="Arial" w:cs="Arial"/>
          <w:bCs/>
        </w:rPr>
        <w:t xml:space="preserve">putzt sich die Region Osnabrück ordentlich heraus: </w:t>
      </w:r>
      <w:r>
        <w:rPr>
          <w:rFonts w:ascii="Arial" w:hAnsi="Arial" w:cs="Arial"/>
          <w:bCs/>
        </w:rPr>
        <w:t>Landkreisweit findet das 2</w:t>
      </w:r>
      <w:r w:rsidR="00A376FA">
        <w:rPr>
          <w:rFonts w:ascii="Arial" w:hAnsi="Arial" w:cs="Arial"/>
          <w:bCs/>
        </w:rPr>
        <w:t>2</w:t>
      </w:r>
      <w:r>
        <w:rPr>
          <w:rFonts w:ascii="Arial" w:hAnsi="Arial" w:cs="Arial"/>
          <w:bCs/>
        </w:rPr>
        <w:t xml:space="preserve">. AWIGO-Abfallsammelwochenende statt. Mehr als </w:t>
      </w:r>
      <w:r w:rsidRPr="00C47E59">
        <w:rPr>
          <w:rFonts w:ascii="Arial" w:hAnsi="Arial" w:cs="Arial"/>
          <w:bCs/>
        </w:rPr>
        <w:t>1</w:t>
      </w:r>
      <w:r w:rsidR="00C47E59" w:rsidRPr="00C47E59">
        <w:rPr>
          <w:rFonts w:ascii="Arial" w:hAnsi="Arial" w:cs="Arial"/>
          <w:bCs/>
        </w:rPr>
        <w:t>44</w:t>
      </w:r>
      <w:r>
        <w:rPr>
          <w:rFonts w:ascii="Arial" w:hAnsi="Arial" w:cs="Arial"/>
          <w:bCs/>
        </w:rPr>
        <w:t xml:space="preserve"> verschiedene Institutionen haben sich angemeldet, über 1</w:t>
      </w:r>
      <w:r w:rsidR="00C47E59">
        <w:rPr>
          <w:rFonts w:ascii="Arial" w:hAnsi="Arial" w:cs="Arial"/>
          <w:bCs/>
        </w:rPr>
        <w:t>1</w:t>
      </w:r>
      <w:r>
        <w:rPr>
          <w:rFonts w:ascii="Arial" w:hAnsi="Arial" w:cs="Arial"/>
          <w:bCs/>
        </w:rPr>
        <w:t>.000 fleißige Müllsammler werden in den 21 Städten, Gemeinden und Samtgemeinden im Osnabrücker Land ausrücken, um öffentliche Flächen wie Spielplätze, Parks oder Waldwege von herumliegenden Abfällen zu befreien.</w:t>
      </w:r>
    </w:p>
    <w:p w14:paraId="005FDBB3" w14:textId="7EBD89EF" w:rsidR="00943CBB" w:rsidRDefault="00943CBB" w:rsidP="00943CBB">
      <w:pPr>
        <w:jc w:val="both"/>
        <w:rPr>
          <w:rFonts w:ascii="Arial" w:hAnsi="Arial" w:cs="Arial"/>
          <w:bCs/>
        </w:rPr>
      </w:pPr>
      <w:r>
        <w:rPr>
          <w:rFonts w:ascii="Arial" w:hAnsi="Arial" w:cs="Arial"/>
          <w:bCs/>
        </w:rPr>
        <w:t>Die AWIGO lädt die lokalen Medien herzlich dazu ein, einzelne Aktionen zu besuchen und über das Großreinemachen vor Ort zu berichten. Auf den folgenden Seiten sind die Aktionen mit ihren jeweiligen Ansprechpartnern</w:t>
      </w:r>
      <w:r w:rsidRPr="00455E10">
        <w:rPr>
          <w:rFonts w:ascii="Arial" w:hAnsi="Arial" w:cs="Arial"/>
          <w:bCs/>
        </w:rPr>
        <w:t xml:space="preserve"> </w:t>
      </w:r>
      <w:r>
        <w:rPr>
          <w:rFonts w:ascii="Arial" w:hAnsi="Arial" w:cs="Arial"/>
          <w:bCs/>
        </w:rPr>
        <w:t xml:space="preserve">aufgeführt, die in den nächsten Tagen stattfinden. Sie stehen gerne für eine Berichterstattung zur Verfügung. </w:t>
      </w:r>
    </w:p>
    <w:p w14:paraId="787C0CA9" w14:textId="77777777" w:rsidR="00943CBB" w:rsidRDefault="00943CBB" w:rsidP="00943CBB">
      <w:pPr>
        <w:jc w:val="both"/>
        <w:rPr>
          <w:rFonts w:ascii="Arial" w:hAnsi="Arial" w:cs="Arial"/>
          <w:bCs/>
        </w:rPr>
      </w:pPr>
    </w:p>
    <w:p w14:paraId="63B45E5C" w14:textId="789F0D36" w:rsidR="00943CBB" w:rsidRDefault="00943CBB" w:rsidP="00943CBB">
      <w:pPr>
        <w:jc w:val="both"/>
        <w:rPr>
          <w:rFonts w:ascii="Arial" w:hAnsi="Arial" w:cs="Arial"/>
          <w:bCs/>
        </w:rPr>
      </w:pPr>
      <w:r>
        <w:rPr>
          <w:rFonts w:ascii="Arial" w:hAnsi="Arial" w:cs="Arial"/>
          <w:bCs/>
        </w:rPr>
        <w:t>Die Abfallwirtschaftsgesellschaft des Landkreises freut sich sehr, dass sich auch an der 2</w:t>
      </w:r>
      <w:r w:rsidR="004374C9">
        <w:rPr>
          <w:rFonts w:ascii="Arial" w:hAnsi="Arial" w:cs="Arial"/>
          <w:bCs/>
        </w:rPr>
        <w:t>2</w:t>
      </w:r>
      <w:r>
        <w:rPr>
          <w:rFonts w:ascii="Arial" w:hAnsi="Arial" w:cs="Arial"/>
          <w:bCs/>
        </w:rPr>
        <w:t xml:space="preserve">. Ausgabe der Aktion so viele Schulklassen, Vereine, Verbände, Städte und Gemeinden, aber auch Privatpersonen beteiligen. Allen angemeldeten Teilnehmenden werden </w:t>
      </w:r>
      <w:r w:rsidRPr="00FB7553">
        <w:rPr>
          <w:rFonts w:ascii="Arial" w:hAnsi="Arial" w:cs="Arial"/>
          <w:bCs/>
        </w:rPr>
        <w:t xml:space="preserve">kostenlos Abfallsäcke </w:t>
      </w:r>
      <w:r>
        <w:rPr>
          <w:rFonts w:ascii="Arial" w:hAnsi="Arial" w:cs="Arial"/>
          <w:bCs/>
        </w:rPr>
        <w:t xml:space="preserve">sowie bei Bedarf große Container </w:t>
      </w:r>
      <w:r w:rsidRPr="00FB7553">
        <w:rPr>
          <w:rFonts w:ascii="Arial" w:hAnsi="Arial" w:cs="Arial"/>
          <w:bCs/>
        </w:rPr>
        <w:t>zur Verfügung</w:t>
      </w:r>
      <w:r>
        <w:rPr>
          <w:rFonts w:ascii="Arial" w:hAnsi="Arial" w:cs="Arial"/>
          <w:bCs/>
        </w:rPr>
        <w:t xml:space="preserve"> gestellt</w:t>
      </w:r>
      <w:r w:rsidRPr="00FB7553">
        <w:rPr>
          <w:rFonts w:ascii="Arial" w:hAnsi="Arial" w:cs="Arial"/>
          <w:bCs/>
        </w:rPr>
        <w:t>. Und natürlich kümmert sich</w:t>
      </w:r>
      <w:r>
        <w:rPr>
          <w:rFonts w:ascii="Arial" w:hAnsi="Arial" w:cs="Arial"/>
          <w:bCs/>
        </w:rPr>
        <w:t xml:space="preserve"> die AWIGO </w:t>
      </w:r>
      <w:r w:rsidRPr="00FB7553">
        <w:rPr>
          <w:rFonts w:ascii="Arial" w:hAnsi="Arial" w:cs="Arial"/>
          <w:bCs/>
        </w:rPr>
        <w:t xml:space="preserve">um die </w:t>
      </w:r>
      <w:r>
        <w:rPr>
          <w:rFonts w:ascii="Arial" w:hAnsi="Arial" w:cs="Arial"/>
          <w:bCs/>
        </w:rPr>
        <w:t>fach</w:t>
      </w:r>
      <w:r w:rsidRPr="00FB7553">
        <w:rPr>
          <w:rFonts w:ascii="Arial" w:hAnsi="Arial" w:cs="Arial"/>
          <w:bCs/>
        </w:rPr>
        <w:t>gerechte Entsorgung der eingesammelten Abfälle.</w:t>
      </w:r>
      <w:r>
        <w:rPr>
          <w:rFonts w:ascii="Arial" w:hAnsi="Arial" w:cs="Arial"/>
          <w:bCs/>
        </w:rPr>
        <w:t xml:space="preserve"> </w:t>
      </w:r>
    </w:p>
    <w:p w14:paraId="425115C1" w14:textId="77777777" w:rsidR="000C25C9" w:rsidRDefault="00943CBB" w:rsidP="00943CBB">
      <w:pPr>
        <w:jc w:val="both"/>
        <w:rPr>
          <w:rFonts w:ascii="Arial" w:hAnsi="Arial" w:cs="Arial"/>
          <w:bCs/>
        </w:rPr>
      </w:pPr>
      <w:r>
        <w:rPr>
          <w:rFonts w:ascii="Arial" w:hAnsi="Arial" w:cs="Arial"/>
          <w:bCs/>
        </w:rPr>
        <w:t>Die Teilnehmenden und die AWIGO freuen sich über jegliche Medienpräsenz, um durch eine breite Öffentlichkeit nachhaltig für ein sauberes Osnabrücker Land zu werben. Für Rückfragen steht</w:t>
      </w:r>
      <w:r w:rsidR="004374C9">
        <w:rPr>
          <w:rFonts w:ascii="Arial" w:hAnsi="Arial" w:cs="Arial"/>
          <w:bCs/>
        </w:rPr>
        <w:t xml:space="preserve"> die Unternehmenskommunikation der AWIGO</w:t>
      </w:r>
      <w:r>
        <w:rPr>
          <w:rFonts w:ascii="Arial" w:hAnsi="Arial" w:cs="Arial"/>
          <w:bCs/>
        </w:rPr>
        <w:t xml:space="preserve"> (E-Mail: </w:t>
      </w:r>
      <w:r w:rsidR="004374C9">
        <w:rPr>
          <w:rFonts w:ascii="Arial" w:hAnsi="Arial" w:cs="Arial"/>
          <w:bCs/>
        </w:rPr>
        <w:t>uk</w:t>
      </w:r>
      <w:r w:rsidRPr="0029624D">
        <w:rPr>
          <w:rFonts w:ascii="Arial" w:hAnsi="Arial" w:cs="Arial"/>
          <w:bCs/>
        </w:rPr>
        <w:t>@awigo.de</w:t>
      </w:r>
      <w:r>
        <w:rPr>
          <w:rFonts w:ascii="Arial" w:hAnsi="Arial" w:cs="Arial"/>
          <w:bCs/>
        </w:rPr>
        <w:t>, Tel.: (0 54 01) 36 55 - 171) gerne zur Verfügung.</w:t>
      </w:r>
    </w:p>
    <w:p w14:paraId="564F32D4" w14:textId="77777777" w:rsidR="000C25C9" w:rsidRDefault="000C25C9" w:rsidP="00943CBB">
      <w:pPr>
        <w:jc w:val="both"/>
        <w:rPr>
          <w:rFonts w:ascii="Arial" w:hAnsi="Arial" w:cs="Arial"/>
          <w:bCs/>
        </w:rPr>
      </w:pPr>
    </w:p>
    <w:p w14:paraId="47787CC9" w14:textId="77777777" w:rsidR="000C25C9" w:rsidRDefault="000C25C9" w:rsidP="00943CBB">
      <w:pPr>
        <w:jc w:val="both"/>
        <w:rPr>
          <w:rFonts w:ascii="Arial" w:hAnsi="Arial" w:cs="Arial"/>
          <w:bCs/>
        </w:rPr>
      </w:pPr>
    </w:p>
    <w:tbl>
      <w:tblPr>
        <w:tblW w:w="8670" w:type="dxa"/>
        <w:tblCellMar>
          <w:left w:w="70" w:type="dxa"/>
          <w:right w:w="70" w:type="dxa"/>
        </w:tblCellMar>
        <w:tblLook w:val="04A0" w:firstRow="1" w:lastRow="0" w:firstColumn="1" w:lastColumn="0" w:noHBand="0" w:noVBand="1"/>
      </w:tblPr>
      <w:tblGrid>
        <w:gridCol w:w="2486"/>
        <w:gridCol w:w="1141"/>
        <w:gridCol w:w="1853"/>
        <w:gridCol w:w="552"/>
        <w:gridCol w:w="1560"/>
        <w:gridCol w:w="1531"/>
      </w:tblGrid>
      <w:tr w:rsidR="000C25C9" w:rsidRPr="000C25C9" w14:paraId="50226995" w14:textId="77777777" w:rsidTr="000C25C9">
        <w:trPr>
          <w:trHeight w:val="765"/>
        </w:trPr>
        <w:tc>
          <w:tcPr>
            <w:tcW w:w="2376"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50AC9F0C" w14:textId="77777777" w:rsidR="000C25C9" w:rsidRPr="000C25C9" w:rsidRDefault="000C25C9" w:rsidP="000C25C9">
            <w:pPr>
              <w:spacing w:after="0" w:line="240" w:lineRule="auto"/>
              <w:jc w:val="center"/>
              <w:rPr>
                <w:rFonts w:ascii="Arial" w:eastAsia="Times New Roman" w:hAnsi="Arial" w:cs="Arial"/>
                <w:b/>
                <w:bCs/>
                <w:color w:val="000000"/>
                <w:sz w:val="20"/>
                <w:szCs w:val="20"/>
                <w:lang w:eastAsia="de-DE"/>
              </w:rPr>
            </w:pPr>
            <w:r w:rsidRPr="000C25C9">
              <w:rPr>
                <w:rFonts w:ascii="Arial" w:eastAsia="Times New Roman" w:hAnsi="Arial" w:cs="Arial"/>
                <w:b/>
                <w:bCs/>
                <w:color w:val="000000"/>
                <w:sz w:val="20"/>
                <w:szCs w:val="20"/>
                <w:lang w:eastAsia="de-DE"/>
              </w:rPr>
              <w:lastRenderedPageBreak/>
              <w:t>Organisation/ Verein/    Gemeinde etc</w:t>
            </w:r>
          </w:p>
        </w:tc>
        <w:tc>
          <w:tcPr>
            <w:tcW w:w="1031" w:type="dxa"/>
            <w:tcBorders>
              <w:top w:val="single" w:sz="4" w:space="0" w:color="auto"/>
              <w:left w:val="nil"/>
              <w:bottom w:val="single" w:sz="4" w:space="0" w:color="auto"/>
              <w:right w:val="single" w:sz="4" w:space="0" w:color="auto"/>
            </w:tcBorders>
            <w:shd w:val="clear" w:color="000000" w:fill="A6A6A6"/>
            <w:vAlign w:val="center"/>
            <w:hideMark/>
          </w:tcPr>
          <w:p w14:paraId="095E7DBB" w14:textId="77777777" w:rsidR="000C25C9" w:rsidRPr="000C25C9" w:rsidRDefault="000C25C9" w:rsidP="000C25C9">
            <w:pPr>
              <w:spacing w:after="0" w:line="240" w:lineRule="auto"/>
              <w:jc w:val="center"/>
              <w:rPr>
                <w:rFonts w:ascii="Arial" w:eastAsia="Times New Roman" w:hAnsi="Arial" w:cs="Arial"/>
                <w:b/>
                <w:bCs/>
                <w:color w:val="000000"/>
                <w:sz w:val="20"/>
                <w:szCs w:val="20"/>
                <w:lang w:eastAsia="de-DE"/>
              </w:rPr>
            </w:pPr>
            <w:r w:rsidRPr="000C25C9">
              <w:rPr>
                <w:rFonts w:ascii="Arial" w:eastAsia="Times New Roman" w:hAnsi="Arial" w:cs="Arial"/>
                <w:b/>
                <w:bCs/>
                <w:color w:val="000000"/>
                <w:sz w:val="20"/>
                <w:szCs w:val="20"/>
                <w:lang w:eastAsia="de-DE"/>
              </w:rPr>
              <w:t>Sammel-datum</w:t>
            </w:r>
          </w:p>
        </w:tc>
        <w:tc>
          <w:tcPr>
            <w:tcW w:w="1840" w:type="dxa"/>
            <w:tcBorders>
              <w:top w:val="single" w:sz="4" w:space="0" w:color="auto"/>
              <w:left w:val="nil"/>
              <w:bottom w:val="single" w:sz="4" w:space="0" w:color="auto"/>
              <w:right w:val="single" w:sz="4" w:space="0" w:color="auto"/>
            </w:tcBorders>
            <w:shd w:val="clear" w:color="000000" w:fill="A6A6A6"/>
            <w:noWrap/>
            <w:vAlign w:val="center"/>
            <w:hideMark/>
          </w:tcPr>
          <w:p w14:paraId="090A37C4" w14:textId="77777777" w:rsidR="000C25C9" w:rsidRPr="000C25C9" w:rsidRDefault="000C25C9" w:rsidP="000C25C9">
            <w:pPr>
              <w:spacing w:after="0" w:line="240" w:lineRule="auto"/>
              <w:jc w:val="center"/>
              <w:rPr>
                <w:rFonts w:ascii="Arial" w:eastAsia="Times New Roman" w:hAnsi="Arial" w:cs="Arial"/>
                <w:b/>
                <w:bCs/>
                <w:color w:val="000000"/>
                <w:sz w:val="20"/>
                <w:szCs w:val="20"/>
                <w:lang w:eastAsia="de-DE"/>
              </w:rPr>
            </w:pPr>
            <w:r w:rsidRPr="000C25C9">
              <w:rPr>
                <w:rFonts w:ascii="Arial" w:eastAsia="Times New Roman" w:hAnsi="Arial" w:cs="Arial"/>
                <w:b/>
                <w:bCs/>
                <w:color w:val="000000"/>
                <w:sz w:val="20"/>
                <w:szCs w:val="20"/>
                <w:lang w:eastAsia="de-DE"/>
              </w:rPr>
              <w:t xml:space="preserve">Ort </w:t>
            </w:r>
          </w:p>
        </w:tc>
        <w:tc>
          <w:tcPr>
            <w:tcW w:w="442" w:type="dxa"/>
            <w:tcBorders>
              <w:top w:val="single" w:sz="4" w:space="0" w:color="auto"/>
              <w:left w:val="nil"/>
              <w:bottom w:val="single" w:sz="4" w:space="0" w:color="auto"/>
              <w:right w:val="single" w:sz="4" w:space="0" w:color="auto"/>
            </w:tcBorders>
            <w:shd w:val="clear" w:color="000000" w:fill="A6A6A6"/>
            <w:vAlign w:val="center"/>
            <w:hideMark/>
          </w:tcPr>
          <w:p w14:paraId="680A22F5" w14:textId="77777777" w:rsidR="000C25C9" w:rsidRPr="000C25C9" w:rsidRDefault="000C25C9" w:rsidP="000C25C9">
            <w:pPr>
              <w:spacing w:after="0" w:line="240" w:lineRule="auto"/>
              <w:jc w:val="center"/>
              <w:rPr>
                <w:rFonts w:ascii="Arial" w:eastAsia="Times New Roman" w:hAnsi="Arial" w:cs="Arial"/>
                <w:b/>
                <w:bCs/>
                <w:color w:val="000000"/>
                <w:sz w:val="20"/>
                <w:szCs w:val="20"/>
                <w:lang w:eastAsia="de-DE"/>
              </w:rPr>
            </w:pPr>
            <w:r w:rsidRPr="000C25C9">
              <w:rPr>
                <w:rFonts w:ascii="Arial" w:eastAsia="Times New Roman" w:hAnsi="Arial" w:cs="Arial"/>
                <w:b/>
                <w:bCs/>
                <w:color w:val="000000"/>
                <w:sz w:val="20"/>
                <w:szCs w:val="20"/>
                <w:lang w:eastAsia="de-DE"/>
              </w:rPr>
              <w:t>TN-Zahl</w:t>
            </w:r>
          </w:p>
        </w:tc>
        <w:tc>
          <w:tcPr>
            <w:tcW w:w="1560" w:type="dxa"/>
            <w:tcBorders>
              <w:top w:val="single" w:sz="4" w:space="0" w:color="auto"/>
              <w:left w:val="nil"/>
              <w:bottom w:val="single" w:sz="4" w:space="0" w:color="auto"/>
              <w:right w:val="single" w:sz="4" w:space="0" w:color="auto"/>
            </w:tcBorders>
            <w:shd w:val="clear" w:color="000000" w:fill="A6A6A6"/>
            <w:noWrap/>
            <w:vAlign w:val="center"/>
            <w:hideMark/>
          </w:tcPr>
          <w:p w14:paraId="67EBF927" w14:textId="77777777" w:rsidR="000C25C9" w:rsidRPr="000C25C9" w:rsidRDefault="000C25C9" w:rsidP="000C25C9">
            <w:pPr>
              <w:spacing w:after="0" w:line="240" w:lineRule="auto"/>
              <w:jc w:val="center"/>
              <w:rPr>
                <w:rFonts w:ascii="Arial" w:eastAsia="Times New Roman" w:hAnsi="Arial" w:cs="Arial"/>
                <w:b/>
                <w:bCs/>
                <w:color w:val="000000"/>
                <w:sz w:val="20"/>
                <w:szCs w:val="20"/>
                <w:lang w:eastAsia="de-DE"/>
              </w:rPr>
            </w:pPr>
            <w:r w:rsidRPr="000C25C9">
              <w:rPr>
                <w:rFonts w:ascii="Arial" w:eastAsia="Times New Roman" w:hAnsi="Arial" w:cs="Arial"/>
                <w:b/>
                <w:bCs/>
                <w:color w:val="000000"/>
                <w:sz w:val="20"/>
                <w:szCs w:val="20"/>
                <w:lang w:eastAsia="de-DE"/>
              </w:rPr>
              <w:t>Kontaktperson</w:t>
            </w:r>
          </w:p>
        </w:tc>
        <w:tc>
          <w:tcPr>
            <w:tcW w:w="1421" w:type="dxa"/>
            <w:tcBorders>
              <w:top w:val="single" w:sz="4" w:space="0" w:color="auto"/>
              <w:left w:val="nil"/>
              <w:bottom w:val="single" w:sz="4" w:space="0" w:color="auto"/>
              <w:right w:val="single" w:sz="4" w:space="0" w:color="auto"/>
            </w:tcBorders>
            <w:shd w:val="clear" w:color="000000" w:fill="A6A6A6"/>
            <w:noWrap/>
            <w:vAlign w:val="center"/>
            <w:hideMark/>
          </w:tcPr>
          <w:p w14:paraId="62C23970" w14:textId="77777777" w:rsidR="000C25C9" w:rsidRPr="000C25C9" w:rsidRDefault="000C25C9" w:rsidP="000C25C9">
            <w:pPr>
              <w:spacing w:after="0" w:line="240" w:lineRule="auto"/>
              <w:jc w:val="center"/>
              <w:rPr>
                <w:rFonts w:ascii="Arial" w:eastAsia="Times New Roman" w:hAnsi="Arial" w:cs="Arial"/>
                <w:b/>
                <w:bCs/>
                <w:color w:val="000000"/>
                <w:sz w:val="20"/>
                <w:szCs w:val="20"/>
                <w:lang w:eastAsia="de-DE"/>
              </w:rPr>
            </w:pPr>
            <w:r w:rsidRPr="000C25C9">
              <w:rPr>
                <w:rFonts w:ascii="Arial" w:eastAsia="Times New Roman" w:hAnsi="Arial" w:cs="Arial"/>
                <w:b/>
                <w:bCs/>
                <w:color w:val="000000"/>
                <w:sz w:val="20"/>
                <w:szCs w:val="20"/>
                <w:lang w:eastAsia="de-DE"/>
              </w:rPr>
              <w:t>Telefon</w:t>
            </w:r>
          </w:p>
        </w:tc>
      </w:tr>
      <w:tr w:rsidR="000C25C9" w:rsidRPr="000C25C9" w14:paraId="1208AED2" w14:textId="77777777" w:rsidTr="000C25C9">
        <w:trPr>
          <w:trHeight w:val="51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5339688C"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Jagdgemeinschaft Alfhausen</w:t>
            </w:r>
          </w:p>
        </w:tc>
        <w:tc>
          <w:tcPr>
            <w:tcW w:w="1031" w:type="dxa"/>
            <w:tcBorders>
              <w:top w:val="nil"/>
              <w:left w:val="nil"/>
              <w:bottom w:val="single" w:sz="4" w:space="0" w:color="auto"/>
              <w:right w:val="single" w:sz="4" w:space="0" w:color="auto"/>
            </w:tcBorders>
            <w:shd w:val="clear" w:color="auto" w:fill="auto"/>
            <w:vAlign w:val="center"/>
            <w:hideMark/>
          </w:tcPr>
          <w:p w14:paraId="5C6CA085"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21.02.2025</w:t>
            </w:r>
          </w:p>
        </w:tc>
        <w:tc>
          <w:tcPr>
            <w:tcW w:w="1840" w:type="dxa"/>
            <w:tcBorders>
              <w:top w:val="nil"/>
              <w:left w:val="nil"/>
              <w:bottom w:val="single" w:sz="4" w:space="0" w:color="auto"/>
              <w:right w:val="single" w:sz="4" w:space="0" w:color="auto"/>
            </w:tcBorders>
            <w:shd w:val="clear" w:color="auto" w:fill="auto"/>
            <w:vAlign w:val="center"/>
            <w:hideMark/>
          </w:tcPr>
          <w:p w14:paraId="4E56EA1A"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Alfhausen</w:t>
            </w:r>
          </w:p>
        </w:tc>
        <w:tc>
          <w:tcPr>
            <w:tcW w:w="442" w:type="dxa"/>
            <w:tcBorders>
              <w:top w:val="nil"/>
              <w:left w:val="nil"/>
              <w:bottom w:val="single" w:sz="4" w:space="0" w:color="auto"/>
              <w:right w:val="single" w:sz="4" w:space="0" w:color="auto"/>
            </w:tcBorders>
            <w:shd w:val="clear" w:color="auto" w:fill="auto"/>
            <w:vAlign w:val="center"/>
            <w:hideMark/>
          </w:tcPr>
          <w:p w14:paraId="775FD4D6"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30</w:t>
            </w:r>
          </w:p>
        </w:tc>
        <w:tc>
          <w:tcPr>
            <w:tcW w:w="1560" w:type="dxa"/>
            <w:tcBorders>
              <w:top w:val="nil"/>
              <w:left w:val="nil"/>
              <w:bottom w:val="single" w:sz="4" w:space="0" w:color="auto"/>
              <w:right w:val="single" w:sz="4" w:space="0" w:color="auto"/>
            </w:tcBorders>
            <w:shd w:val="clear" w:color="auto" w:fill="auto"/>
            <w:vAlign w:val="center"/>
            <w:hideMark/>
          </w:tcPr>
          <w:p w14:paraId="32751D70"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Wilfried Pöttker</w:t>
            </w:r>
          </w:p>
        </w:tc>
        <w:tc>
          <w:tcPr>
            <w:tcW w:w="1421" w:type="dxa"/>
            <w:tcBorders>
              <w:top w:val="nil"/>
              <w:left w:val="nil"/>
              <w:bottom w:val="single" w:sz="4" w:space="0" w:color="auto"/>
              <w:right w:val="single" w:sz="4" w:space="0" w:color="auto"/>
            </w:tcBorders>
            <w:shd w:val="clear" w:color="auto" w:fill="auto"/>
            <w:vAlign w:val="center"/>
            <w:hideMark/>
          </w:tcPr>
          <w:p w14:paraId="51F729BA"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05464 1399</w:t>
            </w:r>
          </w:p>
        </w:tc>
      </w:tr>
      <w:tr w:rsidR="000C25C9" w:rsidRPr="000C25C9" w14:paraId="3CBCD162" w14:textId="77777777" w:rsidTr="000C25C9">
        <w:trPr>
          <w:trHeight w:val="51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7227777E"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Gemeinde Bad Essen</w:t>
            </w:r>
          </w:p>
        </w:tc>
        <w:tc>
          <w:tcPr>
            <w:tcW w:w="1031" w:type="dxa"/>
            <w:tcBorders>
              <w:top w:val="nil"/>
              <w:left w:val="nil"/>
              <w:bottom w:val="single" w:sz="4" w:space="0" w:color="auto"/>
              <w:right w:val="single" w:sz="4" w:space="0" w:color="auto"/>
            </w:tcBorders>
            <w:shd w:val="clear" w:color="auto" w:fill="auto"/>
            <w:vAlign w:val="center"/>
            <w:hideMark/>
          </w:tcPr>
          <w:p w14:paraId="6F20085E"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15.03.2025</w:t>
            </w:r>
          </w:p>
        </w:tc>
        <w:tc>
          <w:tcPr>
            <w:tcW w:w="1840" w:type="dxa"/>
            <w:tcBorders>
              <w:top w:val="nil"/>
              <w:left w:val="nil"/>
              <w:bottom w:val="single" w:sz="4" w:space="0" w:color="auto"/>
              <w:right w:val="single" w:sz="4" w:space="0" w:color="auto"/>
            </w:tcBorders>
            <w:shd w:val="clear" w:color="auto" w:fill="auto"/>
            <w:vAlign w:val="center"/>
            <w:hideMark/>
          </w:tcPr>
          <w:p w14:paraId="3AEDF80F"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Bad Essen</w:t>
            </w:r>
          </w:p>
        </w:tc>
        <w:tc>
          <w:tcPr>
            <w:tcW w:w="442" w:type="dxa"/>
            <w:tcBorders>
              <w:top w:val="nil"/>
              <w:left w:val="nil"/>
              <w:bottom w:val="single" w:sz="4" w:space="0" w:color="auto"/>
              <w:right w:val="single" w:sz="4" w:space="0" w:color="auto"/>
            </w:tcBorders>
            <w:shd w:val="clear" w:color="auto" w:fill="auto"/>
            <w:vAlign w:val="center"/>
            <w:hideMark/>
          </w:tcPr>
          <w:p w14:paraId="56521F4E"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450</w:t>
            </w:r>
          </w:p>
        </w:tc>
        <w:tc>
          <w:tcPr>
            <w:tcW w:w="1560" w:type="dxa"/>
            <w:tcBorders>
              <w:top w:val="nil"/>
              <w:left w:val="nil"/>
              <w:bottom w:val="single" w:sz="4" w:space="0" w:color="auto"/>
              <w:right w:val="single" w:sz="4" w:space="0" w:color="auto"/>
            </w:tcBorders>
            <w:shd w:val="clear" w:color="auto" w:fill="auto"/>
            <w:vAlign w:val="center"/>
            <w:hideMark/>
          </w:tcPr>
          <w:p w14:paraId="2787D498"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Mario Auf dem Kampe</w:t>
            </w:r>
          </w:p>
        </w:tc>
        <w:tc>
          <w:tcPr>
            <w:tcW w:w="1421" w:type="dxa"/>
            <w:tcBorders>
              <w:top w:val="nil"/>
              <w:left w:val="nil"/>
              <w:bottom w:val="single" w:sz="4" w:space="0" w:color="auto"/>
              <w:right w:val="single" w:sz="4" w:space="0" w:color="auto"/>
            </w:tcBorders>
            <w:shd w:val="clear" w:color="auto" w:fill="auto"/>
            <w:vAlign w:val="center"/>
            <w:hideMark/>
          </w:tcPr>
          <w:p w14:paraId="20F39C38"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05472/401-201</w:t>
            </w:r>
          </w:p>
        </w:tc>
      </w:tr>
      <w:tr w:rsidR="000C25C9" w:rsidRPr="000C25C9" w14:paraId="32F22E96" w14:textId="77777777" w:rsidTr="000C25C9">
        <w:trPr>
          <w:trHeight w:val="51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32B9698E"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 xml:space="preserve">Grundschule am Hagenberg </w:t>
            </w:r>
          </w:p>
        </w:tc>
        <w:tc>
          <w:tcPr>
            <w:tcW w:w="1031" w:type="dxa"/>
            <w:tcBorders>
              <w:top w:val="nil"/>
              <w:left w:val="nil"/>
              <w:bottom w:val="single" w:sz="4" w:space="0" w:color="auto"/>
              <w:right w:val="single" w:sz="4" w:space="0" w:color="auto"/>
            </w:tcBorders>
            <w:shd w:val="clear" w:color="auto" w:fill="auto"/>
            <w:vAlign w:val="center"/>
            <w:hideMark/>
          </w:tcPr>
          <w:p w14:paraId="0E1334F8"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21.02.2025</w:t>
            </w:r>
          </w:p>
        </w:tc>
        <w:tc>
          <w:tcPr>
            <w:tcW w:w="1840" w:type="dxa"/>
            <w:tcBorders>
              <w:top w:val="nil"/>
              <w:left w:val="nil"/>
              <w:bottom w:val="single" w:sz="4" w:space="0" w:color="auto"/>
              <w:right w:val="single" w:sz="4" w:space="0" w:color="auto"/>
            </w:tcBorders>
            <w:shd w:val="clear" w:color="auto" w:fill="auto"/>
            <w:vAlign w:val="center"/>
            <w:hideMark/>
          </w:tcPr>
          <w:p w14:paraId="11E3D368"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Bad Iburg</w:t>
            </w:r>
          </w:p>
        </w:tc>
        <w:tc>
          <w:tcPr>
            <w:tcW w:w="442" w:type="dxa"/>
            <w:tcBorders>
              <w:top w:val="nil"/>
              <w:left w:val="nil"/>
              <w:bottom w:val="single" w:sz="4" w:space="0" w:color="auto"/>
              <w:right w:val="single" w:sz="4" w:space="0" w:color="auto"/>
            </w:tcBorders>
            <w:shd w:val="clear" w:color="auto" w:fill="auto"/>
            <w:vAlign w:val="center"/>
            <w:hideMark/>
          </w:tcPr>
          <w:p w14:paraId="6C31F0EE"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200</w:t>
            </w:r>
          </w:p>
        </w:tc>
        <w:tc>
          <w:tcPr>
            <w:tcW w:w="1560" w:type="dxa"/>
            <w:tcBorders>
              <w:top w:val="nil"/>
              <w:left w:val="nil"/>
              <w:bottom w:val="single" w:sz="4" w:space="0" w:color="auto"/>
              <w:right w:val="single" w:sz="4" w:space="0" w:color="auto"/>
            </w:tcBorders>
            <w:shd w:val="clear" w:color="auto" w:fill="auto"/>
            <w:vAlign w:val="center"/>
            <w:hideMark/>
          </w:tcPr>
          <w:p w14:paraId="52F4C47C"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Emilia Rosenbaum</w:t>
            </w:r>
          </w:p>
        </w:tc>
        <w:tc>
          <w:tcPr>
            <w:tcW w:w="1421" w:type="dxa"/>
            <w:tcBorders>
              <w:top w:val="nil"/>
              <w:left w:val="nil"/>
              <w:bottom w:val="single" w:sz="4" w:space="0" w:color="auto"/>
              <w:right w:val="single" w:sz="4" w:space="0" w:color="auto"/>
            </w:tcBorders>
            <w:shd w:val="clear" w:color="auto" w:fill="auto"/>
            <w:vAlign w:val="center"/>
            <w:hideMark/>
          </w:tcPr>
          <w:p w14:paraId="1322A3CA"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0176-62016440</w:t>
            </w:r>
          </w:p>
        </w:tc>
      </w:tr>
      <w:tr w:rsidR="000C25C9" w:rsidRPr="000C25C9" w14:paraId="728882C2" w14:textId="77777777" w:rsidTr="000C25C9">
        <w:trPr>
          <w:trHeight w:val="51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0FF1FECC"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Gemeinde Bad Laer</w:t>
            </w:r>
          </w:p>
        </w:tc>
        <w:tc>
          <w:tcPr>
            <w:tcW w:w="1031" w:type="dxa"/>
            <w:tcBorders>
              <w:top w:val="nil"/>
              <w:left w:val="nil"/>
              <w:bottom w:val="single" w:sz="4" w:space="0" w:color="auto"/>
              <w:right w:val="single" w:sz="4" w:space="0" w:color="auto"/>
            </w:tcBorders>
            <w:shd w:val="clear" w:color="auto" w:fill="auto"/>
            <w:vAlign w:val="center"/>
            <w:hideMark/>
          </w:tcPr>
          <w:p w14:paraId="51C88477"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22.02.2025</w:t>
            </w:r>
          </w:p>
        </w:tc>
        <w:tc>
          <w:tcPr>
            <w:tcW w:w="1840" w:type="dxa"/>
            <w:tcBorders>
              <w:top w:val="nil"/>
              <w:left w:val="nil"/>
              <w:bottom w:val="single" w:sz="4" w:space="0" w:color="auto"/>
              <w:right w:val="single" w:sz="4" w:space="0" w:color="auto"/>
            </w:tcBorders>
            <w:shd w:val="clear" w:color="auto" w:fill="auto"/>
            <w:vAlign w:val="center"/>
            <w:hideMark/>
          </w:tcPr>
          <w:p w14:paraId="148EB774"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Bad Laer</w:t>
            </w:r>
          </w:p>
        </w:tc>
        <w:tc>
          <w:tcPr>
            <w:tcW w:w="442" w:type="dxa"/>
            <w:tcBorders>
              <w:top w:val="nil"/>
              <w:left w:val="nil"/>
              <w:bottom w:val="single" w:sz="4" w:space="0" w:color="auto"/>
              <w:right w:val="single" w:sz="4" w:space="0" w:color="auto"/>
            </w:tcBorders>
            <w:shd w:val="clear" w:color="auto" w:fill="auto"/>
            <w:vAlign w:val="center"/>
            <w:hideMark/>
          </w:tcPr>
          <w:p w14:paraId="42209809"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150</w:t>
            </w:r>
          </w:p>
        </w:tc>
        <w:tc>
          <w:tcPr>
            <w:tcW w:w="1560" w:type="dxa"/>
            <w:tcBorders>
              <w:top w:val="nil"/>
              <w:left w:val="nil"/>
              <w:bottom w:val="single" w:sz="4" w:space="0" w:color="auto"/>
              <w:right w:val="single" w:sz="4" w:space="0" w:color="auto"/>
            </w:tcBorders>
            <w:shd w:val="clear" w:color="auto" w:fill="auto"/>
            <w:vAlign w:val="center"/>
            <w:hideMark/>
          </w:tcPr>
          <w:p w14:paraId="77756244"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Daniel Burghard</w:t>
            </w:r>
          </w:p>
        </w:tc>
        <w:tc>
          <w:tcPr>
            <w:tcW w:w="1421" w:type="dxa"/>
            <w:tcBorders>
              <w:top w:val="nil"/>
              <w:left w:val="nil"/>
              <w:bottom w:val="single" w:sz="4" w:space="0" w:color="auto"/>
              <w:right w:val="single" w:sz="4" w:space="0" w:color="auto"/>
            </w:tcBorders>
            <w:shd w:val="clear" w:color="auto" w:fill="auto"/>
            <w:vAlign w:val="center"/>
            <w:hideMark/>
          </w:tcPr>
          <w:p w14:paraId="6D47B21A"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05424 291150</w:t>
            </w:r>
          </w:p>
        </w:tc>
      </w:tr>
      <w:tr w:rsidR="000C25C9" w:rsidRPr="000C25C9" w14:paraId="280BDBAE" w14:textId="77777777" w:rsidTr="000C25C9">
        <w:trPr>
          <w:trHeight w:val="765"/>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7A0D3B4B"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Schützenbund Wehdel-Grönloh e.V.</w:t>
            </w:r>
          </w:p>
        </w:tc>
        <w:tc>
          <w:tcPr>
            <w:tcW w:w="1031" w:type="dxa"/>
            <w:tcBorders>
              <w:top w:val="nil"/>
              <w:left w:val="nil"/>
              <w:bottom w:val="single" w:sz="4" w:space="0" w:color="auto"/>
              <w:right w:val="single" w:sz="4" w:space="0" w:color="auto"/>
            </w:tcBorders>
            <w:shd w:val="clear" w:color="auto" w:fill="auto"/>
            <w:vAlign w:val="center"/>
            <w:hideMark/>
          </w:tcPr>
          <w:p w14:paraId="68A89EF6"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07.04.2025</w:t>
            </w:r>
          </w:p>
        </w:tc>
        <w:tc>
          <w:tcPr>
            <w:tcW w:w="1840" w:type="dxa"/>
            <w:tcBorders>
              <w:top w:val="nil"/>
              <w:left w:val="nil"/>
              <w:bottom w:val="single" w:sz="4" w:space="0" w:color="auto"/>
              <w:right w:val="single" w:sz="4" w:space="0" w:color="auto"/>
            </w:tcBorders>
            <w:shd w:val="clear" w:color="auto" w:fill="auto"/>
            <w:vAlign w:val="center"/>
            <w:hideMark/>
          </w:tcPr>
          <w:p w14:paraId="27E720CE"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Badbergen</w:t>
            </w:r>
          </w:p>
        </w:tc>
        <w:tc>
          <w:tcPr>
            <w:tcW w:w="442" w:type="dxa"/>
            <w:tcBorders>
              <w:top w:val="nil"/>
              <w:left w:val="nil"/>
              <w:bottom w:val="single" w:sz="4" w:space="0" w:color="auto"/>
              <w:right w:val="single" w:sz="4" w:space="0" w:color="auto"/>
            </w:tcBorders>
            <w:shd w:val="clear" w:color="auto" w:fill="auto"/>
            <w:vAlign w:val="center"/>
            <w:hideMark/>
          </w:tcPr>
          <w:p w14:paraId="68E245B7"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50</w:t>
            </w:r>
          </w:p>
        </w:tc>
        <w:tc>
          <w:tcPr>
            <w:tcW w:w="1560" w:type="dxa"/>
            <w:tcBorders>
              <w:top w:val="nil"/>
              <w:left w:val="nil"/>
              <w:bottom w:val="single" w:sz="4" w:space="0" w:color="auto"/>
              <w:right w:val="single" w:sz="4" w:space="0" w:color="auto"/>
            </w:tcBorders>
            <w:shd w:val="clear" w:color="auto" w:fill="auto"/>
            <w:vAlign w:val="center"/>
            <w:hideMark/>
          </w:tcPr>
          <w:p w14:paraId="4B99773D"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Dirk Landwehr</w:t>
            </w:r>
          </w:p>
        </w:tc>
        <w:tc>
          <w:tcPr>
            <w:tcW w:w="1421" w:type="dxa"/>
            <w:tcBorders>
              <w:top w:val="nil"/>
              <w:left w:val="nil"/>
              <w:bottom w:val="single" w:sz="4" w:space="0" w:color="auto"/>
              <w:right w:val="single" w:sz="4" w:space="0" w:color="auto"/>
            </w:tcBorders>
            <w:shd w:val="clear" w:color="auto" w:fill="auto"/>
            <w:vAlign w:val="center"/>
            <w:hideMark/>
          </w:tcPr>
          <w:p w14:paraId="59803F5E"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0170 9664282</w:t>
            </w:r>
          </w:p>
        </w:tc>
      </w:tr>
      <w:tr w:rsidR="000C25C9" w:rsidRPr="000C25C9" w14:paraId="4F9EEA3D" w14:textId="77777777" w:rsidTr="000C25C9">
        <w:trPr>
          <w:trHeight w:val="51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69F77694"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Bürgerverein Icker e.V.</w:t>
            </w:r>
          </w:p>
        </w:tc>
        <w:tc>
          <w:tcPr>
            <w:tcW w:w="1031" w:type="dxa"/>
            <w:tcBorders>
              <w:top w:val="nil"/>
              <w:left w:val="nil"/>
              <w:bottom w:val="single" w:sz="4" w:space="0" w:color="auto"/>
              <w:right w:val="single" w:sz="4" w:space="0" w:color="auto"/>
            </w:tcBorders>
            <w:shd w:val="clear" w:color="auto" w:fill="auto"/>
            <w:vAlign w:val="center"/>
            <w:hideMark/>
          </w:tcPr>
          <w:p w14:paraId="558CF9D6"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22.02.2025</w:t>
            </w:r>
          </w:p>
        </w:tc>
        <w:tc>
          <w:tcPr>
            <w:tcW w:w="1840" w:type="dxa"/>
            <w:tcBorders>
              <w:top w:val="nil"/>
              <w:left w:val="nil"/>
              <w:bottom w:val="single" w:sz="4" w:space="0" w:color="auto"/>
              <w:right w:val="single" w:sz="4" w:space="0" w:color="auto"/>
            </w:tcBorders>
            <w:shd w:val="clear" w:color="auto" w:fill="auto"/>
            <w:vAlign w:val="center"/>
            <w:hideMark/>
          </w:tcPr>
          <w:p w14:paraId="1C595A11"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Belm</w:t>
            </w:r>
          </w:p>
        </w:tc>
        <w:tc>
          <w:tcPr>
            <w:tcW w:w="442" w:type="dxa"/>
            <w:tcBorders>
              <w:top w:val="nil"/>
              <w:left w:val="nil"/>
              <w:bottom w:val="single" w:sz="4" w:space="0" w:color="auto"/>
              <w:right w:val="single" w:sz="4" w:space="0" w:color="auto"/>
            </w:tcBorders>
            <w:shd w:val="clear" w:color="auto" w:fill="auto"/>
            <w:vAlign w:val="center"/>
            <w:hideMark/>
          </w:tcPr>
          <w:p w14:paraId="2AE0F10E"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40</w:t>
            </w:r>
          </w:p>
        </w:tc>
        <w:tc>
          <w:tcPr>
            <w:tcW w:w="1560" w:type="dxa"/>
            <w:tcBorders>
              <w:top w:val="nil"/>
              <w:left w:val="nil"/>
              <w:bottom w:val="single" w:sz="4" w:space="0" w:color="auto"/>
              <w:right w:val="single" w:sz="4" w:space="0" w:color="auto"/>
            </w:tcBorders>
            <w:shd w:val="clear" w:color="auto" w:fill="auto"/>
            <w:vAlign w:val="center"/>
            <w:hideMark/>
          </w:tcPr>
          <w:p w14:paraId="128C6661"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Sven Jansing</w:t>
            </w:r>
          </w:p>
        </w:tc>
        <w:tc>
          <w:tcPr>
            <w:tcW w:w="1421" w:type="dxa"/>
            <w:tcBorders>
              <w:top w:val="nil"/>
              <w:left w:val="nil"/>
              <w:bottom w:val="single" w:sz="4" w:space="0" w:color="auto"/>
              <w:right w:val="single" w:sz="4" w:space="0" w:color="auto"/>
            </w:tcBorders>
            <w:shd w:val="clear" w:color="auto" w:fill="auto"/>
            <w:vAlign w:val="center"/>
            <w:hideMark/>
          </w:tcPr>
          <w:p w14:paraId="2F4044DF"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0176-30151358</w:t>
            </w:r>
          </w:p>
        </w:tc>
      </w:tr>
      <w:tr w:rsidR="000C25C9" w:rsidRPr="000C25C9" w14:paraId="1AD53C4A" w14:textId="77777777" w:rsidTr="000C25C9">
        <w:trPr>
          <w:trHeight w:val="255"/>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1E8D0E17"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Alfred Oldiges</w:t>
            </w:r>
          </w:p>
        </w:tc>
        <w:tc>
          <w:tcPr>
            <w:tcW w:w="1031" w:type="dxa"/>
            <w:tcBorders>
              <w:top w:val="nil"/>
              <w:left w:val="nil"/>
              <w:bottom w:val="single" w:sz="4" w:space="0" w:color="auto"/>
              <w:right w:val="single" w:sz="4" w:space="0" w:color="auto"/>
            </w:tcBorders>
            <w:shd w:val="clear" w:color="auto" w:fill="auto"/>
            <w:vAlign w:val="center"/>
            <w:hideMark/>
          </w:tcPr>
          <w:p w14:paraId="2462395C"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22.02.2025</w:t>
            </w:r>
          </w:p>
        </w:tc>
        <w:tc>
          <w:tcPr>
            <w:tcW w:w="1840" w:type="dxa"/>
            <w:tcBorders>
              <w:top w:val="nil"/>
              <w:left w:val="nil"/>
              <w:bottom w:val="single" w:sz="4" w:space="0" w:color="auto"/>
              <w:right w:val="single" w:sz="4" w:space="0" w:color="auto"/>
            </w:tcBorders>
            <w:shd w:val="clear" w:color="auto" w:fill="auto"/>
            <w:vAlign w:val="center"/>
            <w:hideMark/>
          </w:tcPr>
          <w:p w14:paraId="673F5051"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Berge</w:t>
            </w:r>
          </w:p>
        </w:tc>
        <w:tc>
          <w:tcPr>
            <w:tcW w:w="442" w:type="dxa"/>
            <w:tcBorders>
              <w:top w:val="nil"/>
              <w:left w:val="nil"/>
              <w:bottom w:val="single" w:sz="4" w:space="0" w:color="auto"/>
              <w:right w:val="single" w:sz="4" w:space="0" w:color="auto"/>
            </w:tcBorders>
            <w:shd w:val="clear" w:color="auto" w:fill="auto"/>
            <w:vAlign w:val="center"/>
            <w:hideMark/>
          </w:tcPr>
          <w:p w14:paraId="02F921B9"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4</w:t>
            </w:r>
          </w:p>
        </w:tc>
        <w:tc>
          <w:tcPr>
            <w:tcW w:w="1560" w:type="dxa"/>
            <w:tcBorders>
              <w:top w:val="nil"/>
              <w:left w:val="nil"/>
              <w:bottom w:val="single" w:sz="4" w:space="0" w:color="auto"/>
              <w:right w:val="single" w:sz="4" w:space="0" w:color="auto"/>
            </w:tcBorders>
            <w:shd w:val="clear" w:color="auto" w:fill="auto"/>
            <w:vAlign w:val="center"/>
            <w:hideMark/>
          </w:tcPr>
          <w:p w14:paraId="2A8F7812"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 xml:space="preserve">Alfred Oldiges </w:t>
            </w:r>
          </w:p>
        </w:tc>
        <w:tc>
          <w:tcPr>
            <w:tcW w:w="1421" w:type="dxa"/>
            <w:tcBorders>
              <w:top w:val="nil"/>
              <w:left w:val="nil"/>
              <w:bottom w:val="single" w:sz="4" w:space="0" w:color="auto"/>
              <w:right w:val="single" w:sz="4" w:space="0" w:color="auto"/>
            </w:tcBorders>
            <w:shd w:val="clear" w:color="auto" w:fill="auto"/>
            <w:vAlign w:val="center"/>
            <w:hideMark/>
          </w:tcPr>
          <w:p w14:paraId="5CFE176B"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 xml:space="preserve">0151-59279449 </w:t>
            </w:r>
          </w:p>
        </w:tc>
      </w:tr>
      <w:tr w:rsidR="000C25C9" w:rsidRPr="000C25C9" w14:paraId="42EB80D2" w14:textId="77777777" w:rsidTr="000C25C9">
        <w:trPr>
          <w:trHeight w:val="51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0176A340"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Gymnasium Bersenbrück</w:t>
            </w:r>
          </w:p>
        </w:tc>
        <w:tc>
          <w:tcPr>
            <w:tcW w:w="1031" w:type="dxa"/>
            <w:tcBorders>
              <w:top w:val="nil"/>
              <w:left w:val="nil"/>
              <w:bottom w:val="single" w:sz="4" w:space="0" w:color="auto"/>
              <w:right w:val="single" w:sz="4" w:space="0" w:color="auto"/>
            </w:tcBorders>
            <w:shd w:val="clear" w:color="auto" w:fill="auto"/>
            <w:vAlign w:val="center"/>
            <w:hideMark/>
          </w:tcPr>
          <w:p w14:paraId="3F6182DA"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21.02.2025</w:t>
            </w:r>
          </w:p>
        </w:tc>
        <w:tc>
          <w:tcPr>
            <w:tcW w:w="1840" w:type="dxa"/>
            <w:tcBorders>
              <w:top w:val="nil"/>
              <w:left w:val="nil"/>
              <w:bottom w:val="single" w:sz="4" w:space="0" w:color="auto"/>
              <w:right w:val="single" w:sz="4" w:space="0" w:color="auto"/>
            </w:tcBorders>
            <w:shd w:val="clear" w:color="auto" w:fill="auto"/>
            <w:vAlign w:val="center"/>
            <w:hideMark/>
          </w:tcPr>
          <w:p w14:paraId="1AE5AC4E"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Bersenbrück</w:t>
            </w:r>
          </w:p>
        </w:tc>
        <w:tc>
          <w:tcPr>
            <w:tcW w:w="442" w:type="dxa"/>
            <w:tcBorders>
              <w:top w:val="nil"/>
              <w:left w:val="nil"/>
              <w:bottom w:val="single" w:sz="4" w:space="0" w:color="auto"/>
              <w:right w:val="single" w:sz="4" w:space="0" w:color="auto"/>
            </w:tcBorders>
            <w:shd w:val="clear" w:color="auto" w:fill="auto"/>
            <w:vAlign w:val="center"/>
            <w:hideMark/>
          </w:tcPr>
          <w:p w14:paraId="780FF9BC"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24</w:t>
            </w:r>
          </w:p>
        </w:tc>
        <w:tc>
          <w:tcPr>
            <w:tcW w:w="1560" w:type="dxa"/>
            <w:tcBorders>
              <w:top w:val="nil"/>
              <w:left w:val="nil"/>
              <w:bottom w:val="single" w:sz="4" w:space="0" w:color="auto"/>
              <w:right w:val="single" w:sz="4" w:space="0" w:color="auto"/>
            </w:tcBorders>
            <w:shd w:val="clear" w:color="auto" w:fill="auto"/>
            <w:vAlign w:val="center"/>
            <w:hideMark/>
          </w:tcPr>
          <w:p w14:paraId="17EC937E"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Harm Töpken</w:t>
            </w:r>
          </w:p>
        </w:tc>
        <w:tc>
          <w:tcPr>
            <w:tcW w:w="1421" w:type="dxa"/>
            <w:tcBorders>
              <w:top w:val="nil"/>
              <w:left w:val="nil"/>
              <w:bottom w:val="single" w:sz="4" w:space="0" w:color="auto"/>
              <w:right w:val="single" w:sz="4" w:space="0" w:color="auto"/>
            </w:tcBorders>
            <w:shd w:val="clear" w:color="auto" w:fill="auto"/>
            <w:vAlign w:val="center"/>
            <w:hideMark/>
          </w:tcPr>
          <w:p w14:paraId="69E2F55B"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05439 94050</w:t>
            </w:r>
          </w:p>
        </w:tc>
      </w:tr>
      <w:tr w:rsidR="000C25C9" w:rsidRPr="000C25C9" w14:paraId="3ECB237A" w14:textId="77777777" w:rsidTr="000C25C9">
        <w:trPr>
          <w:trHeight w:val="51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5FB9CD2E"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Heimatverein Bersenbrück</w:t>
            </w:r>
          </w:p>
        </w:tc>
        <w:tc>
          <w:tcPr>
            <w:tcW w:w="1031" w:type="dxa"/>
            <w:tcBorders>
              <w:top w:val="nil"/>
              <w:left w:val="nil"/>
              <w:bottom w:val="single" w:sz="4" w:space="0" w:color="auto"/>
              <w:right w:val="single" w:sz="4" w:space="0" w:color="auto"/>
            </w:tcBorders>
            <w:shd w:val="clear" w:color="auto" w:fill="auto"/>
            <w:vAlign w:val="center"/>
            <w:hideMark/>
          </w:tcPr>
          <w:p w14:paraId="76015631"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08.03.2025</w:t>
            </w:r>
          </w:p>
        </w:tc>
        <w:tc>
          <w:tcPr>
            <w:tcW w:w="1840" w:type="dxa"/>
            <w:tcBorders>
              <w:top w:val="nil"/>
              <w:left w:val="nil"/>
              <w:bottom w:val="single" w:sz="4" w:space="0" w:color="auto"/>
              <w:right w:val="single" w:sz="4" w:space="0" w:color="auto"/>
            </w:tcBorders>
            <w:shd w:val="clear" w:color="auto" w:fill="auto"/>
            <w:vAlign w:val="center"/>
            <w:hideMark/>
          </w:tcPr>
          <w:p w14:paraId="2C549900"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Bersenbrück</w:t>
            </w:r>
          </w:p>
        </w:tc>
        <w:tc>
          <w:tcPr>
            <w:tcW w:w="442" w:type="dxa"/>
            <w:tcBorders>
              <w:top w:val="nil"/>
              <w:left w:val="nil"/>
              <w:bottom w:val="single" w:sz="4" w:space="0" w:color="auto"/>
              <w:right w:val="single" w:sz="4" w:space="0" w:color="auto"/>
            </w:tcBorders>
            <w:shd w:val="clear" w:color="auto" w:fill="auto"/>
            <w:vAlign w:val="center"/>
            <w:hideMark/>
          </w:tcPr>
          <w:p w14:paraId="447E70F0"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100</w:t>
            </w:r>
          </w:p>
        </w:tc>
        <w:tc>
          <w:tcPr>
            <w:tcW w:w="1560" w:type="dxa"/>
            <w:tcBorders>
              <w:top w:val="nil"/>
              <w:left w:val="nil"/>
              <w:bottom w:val="single" w:sz="4" w:space="0" w:color="auto"/>
              <w:right w:val="single" w:sz="4" w:space="0" w:color="auto"/>
            </w:tcBorders>
            <w:shd w:val="clear" w:color="auto" w:fill="auto"/>
            <w:vAlign w:val="center"/>
            <w:hideMark/>
          </w:tcPr>
          <w:p w14:paraId="41BF7C28"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Beate Heuberger</w:t>
            </w:r>
          </w:p>
        </w:tc>
        <w:tc>
          <w:tcPr>
            <w:tcW w:w="1421" w:type="dxa"/>
            <w:tcBorders>
              <w:top w:val="nil"/>
              <w:left w:val="nil"/>
              <w:bottom w:val="single" w:sz="4" w:space="0" w:color="auto"/>
              <w:right w:val="single" w:sz="4" w:space="0" w:color="auto"/>
            </w:tcBorders>
            <w:shd w:val="clear" w:color="auto" w:fill="auto"/>
            <w:vAlign w:val="center"/>
            <w:hideMark/>
          </w:tcPr>
          <w:p w14:paraId="6A0AE39E"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0151-21447963</w:t>
            </w:r>
          </w:p>
        </w:tc>
      </w:tr>
      <w:tr w:rsidR="000C25C9" w:rsidRPr="000C25C9" w14:paraId="338D4C49" w14:textId="77777777" w:rsidTr="000C25C9">
        <w:trPr>
          <w:trHeight w:val="255"/>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121CDB8F"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Gemeinde Bohmte</w:t>
            </w:r>
          </w:p>
        </w:tc>
        <w:tc>
          <w:tcPr>
            <w:tcW w:w="1031" w:type="dxa"/>
            <w:tcBorders>
              <w:top w:val="nil"/>
              <w:left w:val="nil"/>
              <w:bottom w:val="single" w:sz="4" w:space="0" w:color="auto"/>
              <w:right w:val="single" w:sz="4" w:space="0" w:color="auto"/>
            </w:tcBorders>
            <w:shd w:val="clear" w:color="auto" w:fill="auto"/>
            <w:vAlign w:val="center"/>
            <w:hideMark/>
          </w:tcPr>
          <w:p w14:paraId="781FC76D"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21.02.2025</w:t>
            </w:r>
          </w:p>
        </w:tc>
        <w:tc>
          <w:tcPr>
            <w:tcW w:w="1840" w:type="dxa"/>
            <w:tcBorders>
              <w:top w:val="nil"/>
              <w:left w:val="nil"/>
              <w:bottom w:val="single" w:sz="4" w:space="0" w:color="auto"/>
              <w:right w:val="single" w:sz="4" w:space="0" w:color="auto"/>
            </w:tcBorders>
            <w:shd w:val="clear" w:color="auto" w:fill="auto"/>
            <w:vAlign w:val="center"/>
            <w:hideMark/>
          </w:tcPr>
          <w:p w14:paraId="76328F90"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Bohmte</w:t>
            </w:r>
          </w:p>
        </w:tc>
        <w:tc>
          <w:tcPr>
            <w:tcW w:w="442" w:type="dxa"/>
            <w:tcBorders>
              <w:top w:val="nil"/>
              <w:left w:val="nil"/>
              <w:bottom w:val="single" w:sz="4" w:space="0" w:color="auto"/>
              <w:right w:val="single" w:sz="4" w:space="0" w:color="auto"/>
            </w:tcBorders>
            <w:shd w:val="clear" w:color="auto" w:fill="auto"/>
            <w:vAlign w:val="center"/>
            <w:hideMark/>
          </w:tcPr>
          <w:p w14:paraId="0CBA87F8"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630</w:t>
            </w:r>
          </w:p>
        </w:tc>
        <w:tc>
          <w:tcPr>
            <w:tcW w:w="1560" w:type="dxa"/>
            <w:tcBorders>
              <w:top w:val="nil"/>
              <w:left w:val="nil"/>
              <w:bottom w:val="single" w:sz="4" w:space="0" w:color="auto"/>
              <w:right w:val="single" w:sz="4" w:space="0" w:color="auto"/>
            </w:tcBorders>
            <w:shd w:val="clear" w:color="auto" w:fill="auto"/>
            <w:vAlign w:val="center"/>
            <w:hideMark/>
          </w:tcPr>
          <w:p w14:paraId="6AFEE3EC"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Daniela Börst</w:t>
            </w:r>
          </w:p>
        </w:tc>
        <w:tc>
          <w:tcPr>
            <w:tcW w:w="1421" w:type="dxa"/>
            <w:tcBorders>
              <w:top w:val="nil"/>
              <w:left w:val="nil"/>
              <w:bottom w:val="single" w:sz="4" w:space="0" w:color="auto"/>
              <w:right w:val="single" w:sz="4" w:space="0" w:color="auto"/>
            </w:tcBorders>
            <w:shd w:val="clear" w:color="auto" w:fill="auto"/>
            <w:vAlign w:val="center"/>
            <w:hideMark/>
          </w:tcPr>
          <w:p w14:paraId="4F7AC2BA"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05471 80825</w:t>
            </w:r>
          </w:p>
        </w:tc>
      </w:tr>
      <w:tr w:rsidR="000C25C9" w:rsidRPr="000C25C9" w14:paraId="05370E7E" w14:textId="77777777" w:rsidTr="000C25C9">
        <w:trPr>
          <w:trHeight w:val="51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4EB469E1"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Voltermänner &amp; Friends</w:t>
            </w:r>
          </w:p>
        </w:tc>
        <w:tc>
          <w:tcPr>
            <w:tcW w:w="1031" w:type="dxa"/>
            <w:tcBorders>
              <w:top w:val="nil"/>
              <w:left w:val="nil"/>
              <w:bottom w:val="single" w:sz="4" w:space="0" w:color="auto"/>
              <w:right w:val="single" w:sz="4" w:space="0" w:color="auto"/>
            </w:tcBorders>
            <w:shd w:val="clear" w:color="auto" w:fill="auto"/>
            <w:vAlign w:val="center"/>
            <w:hideMark/>
          </w:tcPr>
          <w:p w14:paraId="7A4EC303"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22.02.2025</w:t>
            </w:r>
          </w:p>
        </w:tc>
        <w:tc>
          <w:tcPr>
            <w:tcW w:w="1840" w:type="dxa"/>
            <w:tcBorders>
              <w:top w:val="nil"/>
              <w:left w:val="nil"/>
              <w:bottom w:val="single" w:sz="4" w:space="0" w:color="auto"/>
              <w:right w:val="single" w:sz="4" w:space="0" w:color="auto"/>
            </w:tcBorders>
            <w:shd w:val="clear" w:color="auto" w:fill="auto"/>
            <w:vAlign w:val="center"/>
            <w:hideMark/>
          </w:tcPr>
          <w:p w14:paraId="3A9C47F8"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Bohmte</w:t>
            </w:r>
          </w:p>
        </w:tc>
        <w:tc>
          <w:tcPr>
            <w:tcW w:w="442" w:type="dxa"/>
            <w:tcBorders>
              <w:top w:val="nil"/>
              <w:left w:val="nil"/>
              <w:bottom w:val="single" w:sz="4" w:space="0" w:color="auto"/>
              <w:right w:val="single" w:sz="4" w:space="0" w:color="auto"/>
            </w:tcBorders>
            <w:shd w:val="clear" w:color="auto" w:fill="auto"/>
            <w:vAlign w:val="center"/>
            <w:hideMark/>
          </w:tcPr>
          <w:p w14:paraId="1881D4EE"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30</w:t>
            </w:r>
          </w:p>
        </w:tc>
        <w:tc>
          <w:tcPr>
            <w:tcW w:w="1560" w:type="dxa"/>
            <w:tcBorders>
              <w:top w:val="nil"/>
              <w:left w:val="nil"/>
              <w:bottom w:val="single" w:sz="4" w:space="0" w:color="auto"/>
              <w:right w:val="single" w:sz="4" w:space="0" w:color="auto"/>
            </w:tcBorders>
            <w:shd w:val="clear" w:color="auto" w:fill="auto"/>
            <w:vAlign w:val="center"/>
            <w:hideMark/>
          </w:tcPr>
          <w:p w14:paraId="47D26E26"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Julia-Vanessa Plaggemeyer</w:t>
            </w:r>
          </w:p>
        </w:tc>
        <w:tc>
          <w:tcPr>
            <w:tcW w:w="1421" w:type="dxa"/>
            <w:tcBorders>
              <w:top w:val="nil"/>
              <w:left w:val="nil"/>
              <w:bottom w:val="single" w:sz="4" w:space="0" w:color="auto"/>
              <w:right w:val="single" w:sz="4" w:space="0" w:color="auto"/>
            </w:tcBorders>
            <w:shd w:val="clear" w:color="auto" w:fill="auto"/>
            <w:vAlign w:val="center"/>
            <w:hideMark/>
          </w:tcPr>
          <w:p w14:paraId="6ED890C7"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0171/2371455</w:t>
            </w:r>
          </w:p>
        </w:tc>
      </w:tr>
      <w:tr w:rsidR="000C25C9" w:rsidRPr="000C25C9" w14:paraId="1841D85C" w14:textId="77777777" w:rsidTr="000C25C9">
        <w:trPr>
          <w:trHeight w:val="765"/>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2C33B657"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 xml:space="preserve">Ev. Kindertagesstätte Achmer </w:t>
            </w:r>
          </w:p>
        </w:tc>
        <w:tc>
          <w:tcPr>
            <w:tcW w:w="1031" w:type="dxa"/>
            <w:tcBorders>
              <w:top w:val="nil"/>
              <w:left w:val="nil"/>
              <w:bottom w:val="single" w:sz="4" w:space="0" w:color="auto"/>
              <w:right w:val="single" w:sz="4" w:space="0" w:color="auto"/>
            </w:tcBorders>
            <w:shd w:val="clear" w:color="auto" w:fill="auto"/>
            <w:vAlign w:val="center"/>
            <w:hideMark/>
          </w:tcPr>
          <w:p w14:paraId="56E6F4C8"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19.02.2025</w:t>
            </w:r>
          </w:p>
        </w:tc>
        <w:tc>
          <w:tcPr>
            <w:tcW w:w="1840" w:type="dxa"/>
            <w:tcBorders>
              <w:top w:val="nil"/>
              <w:left w:val="nil"/>
              <w:bottom w:val="single" w:sz="4" w:space="0" w:color="auto"/>
              <w:right w:val="single" w:sz="4" w:space="0" w:color="auto"/>
            </w:tcBorders>
            <w:shd w:val="clear" w:color="auto" w:fill="auto"/>
            <w:vAlign w:val="center"/>
            <w:hideMark/>
          </w:tcPr>
          <w:p w14:paraId="754979F0"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Bramsche</w:t>
            </w:r>
          </w:p>
        </w:tc>
        <w:tc>
          <w:tcPr>
            <w:tcW w:w="442" w:type="dxa"/>
            <w:tcBorders>
              <w:top w:val="nil"/>
              <w:left w:val="nil"/>
              <w:bottom w:val="single" w:sz="4" w:space="0" w:color="auto"/>
              <w:right w:val="single" w:sz="4" w:space="0" w:color="auto"/>
            </w:tcBorders>
            <w:shd w:val="clear" w:color="auto" w:fill="auto"/>
            <w:vAlign w:val="center"/>
            <w:hideMark/>
          </w:tcPr>
          <w:p w14:paraId="1ED7F1DD"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60</w:t>
            </w:r>
          </w:p>
        </w:tc>
        <w:tc>
          <w:tcPr>
            <w:tcW w:w="1560" w:type="dxa"/>
            <w:tcBorders>
              <w:top w:val="nil"/>
              <w:left w:val="nil"/>
              <w:bottom w:val="single" w:sz="4" w:space="0" w:color="auto"/>
              <w:right w:val="single" w:sz="4" w:space="0" w:color="auto"/>
            </w:tcBorders>
            <w:shd w:val="clear" w:color="auto" w:fill="auto"/>
            <w:vAlign w:val="center"/>
            <w:hideMark/>
          </w:tcPr>
          <w:p w14:paraId="5D66608F"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Sabine Schmidt</w:t>
            </w:r>
          </w:p>
        </w:tc>
        <w:tc>
          <w:tcPr>
            <w:tcW w:w="1421" w:type="dxa"/>
            <w:tcBorders>
              <w:top w:val="nil"/>
              <w:left w:val="nil"/>
              <w:bottom w:val="single" w:sz="4" w:space="0" w:color="auto"/>
              <w:right w:val="single" w:sz="4" w:space="0" w:color="auto"/>
            </w:tcBorders>
            <w:shd w:val="clear" w:color="auto" w:fill="auto"/>
            <w:vAlign w:val="center"/>
            <w:hideMark/>
          </w:tcPr>
          <w:p w14:paraId="3B932D69"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05461/5287</w:t>
            </w:r>
          </w:p>
        </w:tc>
      </w:tr>
      <w:tr w:rsidR="000C25C9" w:rsidRPr="000C25C9" w14:paraId="7D9A8D4C" w14:textId="77777777" w:rsidTr="000C25C9">
        <w:trPr>
          <w:trHeight w:val="255"/>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3115F247"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Ortsrat Epe</w:t>
            </w:r>
          </w:p>
        </w:tc>
        <w:tc>
          <w:tcPr>
            <w:tcW w:w="1031" w:type="dxa"/>
            <w:tcBorders>
              <w:top w:val="nil"/>
              <w:left w:val="nil"/>
              <w:bottom w:val="single" w:sz="4" w:space="0" w:color="auto"/>
              <w:right w:val="single" w:sz="4" w:space="0" w:color="auto"/>
            </w:tcBorders>
            <w:shd w:val="clear" w:color="auto" w:fill="auto"/>
            <w:vAlign w:val="center"/>
            <w:hideMark/>
          </w:tcPr>
          <w:p w14:paraId="31FC51C1"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22.02.2025</w:t>
            </w:r>
          </w:p>
        </w:tc>
        <w:tc>
          <w:tcPr>
            <w:tcW w:w="1840" w:type="dxa"/>
            <w:tcBorders>
              <w:top w:val="nil"/>
              <w:left w:val="nil"/>
              <w:bottom w:val="single" w:sz="4" w:space="0" w:color="auto"/>
              <w:right w:val="single" w:sz="4" w:space="0" w:color="auto"/>
            </w:tcBorders>
            <w:shd w:val="clear" w:color="auto" w:fill="auto"/>
            <w:vAlign w:val="center"/>
            <w:hideMark/>
          </w:tcPr>
          <w:p w14:paraId="37D9294A"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Bramsche</w:t>
            </w:r>
          </w:p>
        </w:tc>
        <w:tc>
          <w:tcPr>
            <w:tcW w:w="442" w:type="dxa"/>
            <w:tcBorders>
              <w:top w:val="nil"/>
              <w:left w:val="nil"/>
              <w:bottom w:val="single" w:sz="4" w:space="0" w:color="auto"/>
              <w:right w:val="single" w:sz="4" w:space="0" w:color="auto"/>
            </w:tcBorders>
            <w:shd w:val="clear" w:color="auto" w:fill="auto"/>
            <w:vAlign w:val="center"/>
            <w:hideMark/>
          </w:tcPr>
          <w:p w14:paraId="2111BCFF"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50</w:t>
            </w:r>
          </w:p>
        </w:tc>
        <w:tc>
          <w:tcPr>
            <w:tcW w:w="1560" w:type="dxa"/>
            <w:tcBorders>
              <w:top w:val="nil"/>
              <w:left w:val="nil"/>
              <w:bottom w:val="single" w:sz="4" w:space="0" w:color="auto"/>
              <w:right w:val="single" w:sz="4" w:space="0" w:color="auto"/>
            </w:tcBorders>
            <w:shd w:val="clear" w:color="auto" w:fill="auto"/>
            <w:vAlign w:val="center"/>
            <w:hideMark/>
          </w:tcPr>
          <w:p w14:paraId="408C568F"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Guido Buck</w:t>
            </w:r>
          </w:p>
        </w:tc>
        <w:tc>
          <w:tcPr>
            <w:tcW w:w="1421" w:type="dxa"/>
            <w:tcBorders>
              <w:top w:val="nil"/>
              <w:left w:val="nil"/>
              <w:bottom w:val="single" w:sz="4" w:space="0" w:color="auto"/>
              <w:right w:val="single" w:sz="4" w:space="0" w:color="auto"/>
            </w:tcBorders>
            <w:shd w:val="clear" w:color="auto" w:fill="auto"/>
            <w:vAlign w:val="center"/>
            <w:hideMark/>
          </w:tcPr>
          <w:p w14:paraId="62E17035"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0170-4471105</w:t>
            </w:r>
          </w:p>
        </w:tc>
      </w:tr>
      <w:tr w:rsidR="000C25C9" w:rsidRPr="000C25C9" w14:paraId="3FE01598" w14:textId="77777777" w:rsidTr="000C25C9">
        <w:trPr>
          <w:trHeight w:val="51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2D2B99F7"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Ortsrat Engter</w:t>
            </w:r>
          </w:p>
        </w:tc>
        <w:tc>
          <w:tcPr>
            <w:tcW w:w="1031" w:type="dxa"/>
            <w:tcBorders>
              <w:top w:val="nil"/>
              <w:left w:val="nil"/>
              <w:bottom w:val="single" w:sz="4" w:space="0" w:color="auto"/>
              <w:right w:val="single" w:sz="4" w:space="0" w:color="auto"/>
            </w:tcBorders>
            <w:shd w:val="clear" w:color="auto" w:fill="auto"/>
            <w:vAlign w:val="center"/>
            <w:hideMark/>
          </w:tcPr>
          <w:p w14:paraId="7CBE6E38"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22.02.2025</w:t>
            </w:r>
          </w:p>
        </w:tc>
        <w:tc>
          <w:tcPr>
            <w:tcW w:w="1840" w:type="dxa"/>
            <w:tcBorders>
              <w:top w:val="nil"/>
              <w:left w:val="nil"/>
              <w:bottom w:val="single" w:sz="4" w:space="0" w:color="auto"/>
              <w:right w:val="single" w:sz="4" w:space="0" w:color="auto"/>
            </w:tcBorders>
            <w:shd w:val="clear" w:color="auto" w:fill="auto"/>
            <w:vAlign w:val="center"/>
            <w:hideMark/>
          </w:tcPr>
          <w:p w14:paraId="30976437"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Bramsche</w:t>
            </w:r>
          </w:p>
        </w:tc>
        <w:tc>
          <w:tcPr>
            <w:tcW w:w="442" w:type="dxa"/>
            <w:tcBorders>
              <w:top w:val="nil"/>
              <w:left w:val="nil"/>
              <w:bottom w:val="single" w:sz="4" w:space="0" w:color="auto"/>
              <w:right w:val="single" w:sz="4" w:space="0" w:color="auto"/>
            </w:tcBorders>
            <w:shd w:val="clear" w:color="auto" w:fill="auto"/>
            <w:vAlign w:val="center"/>
            <w:hideMark/>
          </w:tcPr>
          <w:p w14:paraId="3AEC4DD9"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50</w:t>
            </w:r>
          </w:p>
        </w:tc>
        <w:tc>
          <w:tcPr>
            <w:tcW w:w="1560" w:type="dxa"/>
            <w:tcBorders>
              <w:top w:val="nil"/>
              <w:left w:val="nil"/>
              <w:bottom w:val="single" w:sz="4" w:space="0" w:color="auto"/>
              <w:right w:val="single" w:sz="4" w:space="0" w:color="auto"/>
            </w:tcBorders>
            <w:shd w:val="clear" w:color="auto" w:fill="auto"/>
            <w:vAlign w:val="center"/>
            <w:hideMark/>
          </w:tcPr>
          <w:p w14:paraId="16735CB2"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Ernst-August Rothert</w:t>
            </w:r>
          </w:p>
        </w:tc>
        <w:tc>
          <w:tcPr>
            <w:tcW w:w="1421" w:type="dxa"/>
            <w:tcBorders>
              <w:top w:val="nil"/>
              <w:left w:val="nil"/>
              <w:bottom w:val="single" w:sz="4" w:space="0" w:color="auto"/>
              <w:right w:val="single" w:sz="4" w:space="0" w:color="auto"/>
            </w:tcBorders>
            <w:shd w:val="clear" w:color="auto" w:fill="auto"/>
            <w:vAlign w:val="center"/>
            <w:hideMark/>
          </w:tcPr>
          <w:p w14:paraId="62B7CA7D"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05468 371</w:t>
            </w:r>
          </w:p>
        </w:tc>
      </w:tr>
      <w:tr w:rsidR="000C25C9" w:rsidRPr="000C25C9" w14:paraId="5468C783" w14:textId="77777777" w:rsidTr="000C25C9">
        <w:trPr>
          <w:trHeight w:val="765"/>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12A94F8C"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Ortsrat Pente, Rudolf Winkelmann</w:t>
            </w:r>
          </w:p>
        </w:tc>
        <w:tc>
          <w:tcPr>
            <w:tcW w:w="1031" w:type="dxa"/>
            <w:tcBorders>
              <w:top w:val="nil"/>
              <w:left w:val="nil"/>
              <w:bottom w:val="single" w:sz="4" w:space="0" w:color="auto"/>
              <w:right w:val="single" w:sz="4" w:space="0" w:color="auto"/>
            </w:tcBorders>
            <w:shd w:val="clear" w:color="auto" w:fill="auto"/>
            <w:vAlign w:val="center"/>
            <w:hideMark/>
          </w:tcPr>
          <w:p w14:paraId="045D73D9"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22.02.2025</w:t>
            </w:r>
          </w:p>
        </w:tc>
        <w:tc>
          <w:tcPr>
            <w:tcW w:w="1840" w:type="dxa"/>
            <w:tcBorders>
              <w:top w:val="nil"/>
              <w:left w:val="nil"/>
              <w:bottom w:val="single" w:sz="4" w:space="0" w:color="auto"/>
              <w:right w:val="single" w:sz="4" w:space="0" w:color="auto"/>
            </w:tcBorders>
            <w:shd w:val="clear" w:color="auto" w:fill="auto"/>
            <w:vAlign w:val="center"/>
            <w:hideMark/>
          </w:tcPr>
          <w:p w14:paraId="1031F1F9"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Bramsche</w:t>
            </w:r>
          </w:p>
        </w:tc>
        <w:tc>
          <w:tcPr>
            <w:tcW w:w="442" w:type="dxa"/>
            <w:tcBorders>
              <w:top w:val="nil"/>
              <w:left w:val="nil"/>
              <w:bottom w:val="single" w:sz="4" w:space="0" w:color="auto"/>
              <w:right w:val="single" w:sz="4" w:space="0" w:color="auto"/>
            </w:tcBorders>
            <w:shd w:val="clear" w:color="auto" w:fill="auto"/>
            <w:vAlign w:val="center"/>
            <w:hideMark/>
          </w:tcPr>
          <w:p w14:paraId="671CA264"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30</w:t>
            </w:r>
          </w:p>
        </w:tc>
        <w:tc>
          <w:tcPr>
            <w:tcW w:w="1560" w:type="dxa"/>
            <w:tcBorders>
              <w:top w:val="nil"/>
              <w:left w:val="nil"/>
              <w:bottom w:val="single" w:sz="4" w:space="0" w:color="auto"/>
              <w:right w:val="single" w:sz="4" w:space="0" w:color="auto"/>
            </w:tcBorders>
            <w:shd w:val="clear" w:color="auto" w:fill="auto"/>
            <w:vAlign w:val="center"/>
            <w:hideMark/>
          </w:tcPr>
          <w:p w14:paraId="508EB45D"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 xml:space="preserve">Rudolf  Winkelmann </w:t>
            </w:r>
          </w:p>
        </w:tc>
        <w:tc>
          <w:tcPr>
            <w:tcW w:w="1421" w:type="dxa"/>
            <w:tcBorders>
              <w:top w:val="nil"/>
              <w:left w:val="nil"/>
              <w:bottom w:val="single" w:sz="4" w:space="0" w:color="auto"/>
              <w:right w:val="single" w:sz="4" w:space="0" w:color="auto"/>
            </w:tcBorders>
            <w:shd w:val="clear" w:color="auto" w:fill="auto"/>
            <w:vAlign w:val="center"/>
            <w:hideMark/>
          </w:tcPr>
          <w:p w14:paraId="0DAA2C0E"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0173 5331379</w:t>
            </w:r>
          </w:p>
        </w:tc>
      </w:tr>
      <w:tr w:rsidR="000C25C9" w:rsidRPr="000C25C9" w14:paraId="59919C4B" w14:textId="77777777" w:rsidTr="000C25C9">
        <w:trPr>
          <w:trHeight w:val="255"/>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52BACFCB"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 xml:space="preserve">Evinghausen </w:t>
            </w:r>
          </w:p>
        </w:tc>
        <w:tc>
          <w:tcPr>
            <w:tcW w:w="1031" w:type="dxa"/>
            <w:tcBorders>
              <w:top w:val="nil"/>
              <w:left w:val="nil"/>
              <w:bottom w:val="single" w:sz="4" w:space="0" w:color="auto"/>
              <w:right w:val="single" w:sz="4" w:space="0" w:color="auto"/>
            </w:tcBorders>
            <w:shd w:val="clear" w:color="auto" w:fill="auto"/>
            <w:vAlign w:val="center"/>
            <w:hideMark/>
          </w:tcPr>
          <w:p w14:paraId="63C28B77"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22.02.2025</w:t>
            </w:r>
          </w:p>
        </w:tc>
        <w:tc>
          <w:tcPr>
            <w:tcW w:w="1840" w:type="dxa"/>
            <w:tcBorders>
              <w:top w:val="nil"/>
              <w:left w:val="nil"/>
              <w:bottom w:val="single" w:sz="4" w:space="0" w:color="auto"/>
              <w:right w:val="single" w:sz="4" w:space="0" w:color="auto"/>
            </w:tcBorders>
            <w:shd w:val="clear" w:color="auto" w:fill="auto"/>
            <w:vAlign w:val="center"/>
            <w:hideMark/>
          </w:tcPr>
          <w:p w14:paraId="396D4393"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 xml:space="preserve">Bramsche </w:t>
            </w:r>
          </w:p>
        </w:tc>
        <w:tc>
          <w:tcPr>
            <w:tcW w:w="442" w:type="dxa"/>
            <w:tcBorders>
              <w:top w:val="nil"/>
              <w:left w:val="nil"/>
              <w:bottom w:val="single" w:sz="4" w:space="0" w:color="auto"/>
              <w:right w:val="single" w:sz="4" w:space="0" w:color="auto"/>
            </w:tcBorders>
            <w:shd w:val="clear" w:color="auto" w:fill="auto"/>
            <w:vAlign w:val="center"/>
            <w:hideMark/>
          </w:tcPr>
          <w:p w14:paraId="2FC63518"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30</w:t>
            </w:r>
          </w:p>
        </w:tc>
        <w:tc>
          <w:tcPr>
            <w:tcW w:w="1560" w:type="dxa"/>
            <w:tcBorders>
              <w:top w:val="nil"/>
              <w:left w:val="nil"/>
              <w:bottom w:val="single" w:sz="4" w:space="0" w:color="auto"/>
              <w:right w:val="single" w:sz="4" w:space="0" w:color="auto"/>
            </w:tcBorders>
            <w:shd w:val="clear" w:color="auto" w:fill="auto"/>
            <w:vAlign w:val="center"/>
            <w:hideMark/>
          </w:tcPr>
          <w:p w14:paraId="61EFB9A0"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 xml:space="preserve">Monika  Bruning </w:t>
            </w:r>
          </w:p>
        </w:tc>
        <w:tc>
          <w:tcPr>
            <w:tcW w:w="1421" w:type="dxa"/>
            <w:tcBorders>
              <w:top w:val="nil"/>
              <w:left w:val="nil"/>
              <w:bottom w:val="single" w:sz="4" w:space="0" w:color="auto"/>
              <w:right w:val="single" w:sz="4" w:space="0" w:color="auto"/>
            </w:tcBorders>
            <w:shd w:val="clear" w:color="auto" w:fill="auto"/>
            <w:vAlign w:val="center"/>
            <w:hideMark/>
          </w:tcPr>
          <w:p w14:paraId="44B11C25"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05468 326</w:t>
            </w:r>
          </w:p>
        </w:tc>
      </w:tr>
      <w:tr w:rsidR="000C25C9" w:rsidRPr="000C25C9" w14:paraId="64B69C02" w14:textId="77777777" w:rsidTr="000C25C9">
        <w:trPr>
          <w:trHeight w:val="51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4225D5D1"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Ortsrat Ueffeln</w:t>
            </w:r>
          </w:p>
        </w:tc>
        <w:tc>
          <w:tcPr>
            <w:tcW w:w="1031" w:type="dxa"/>
            <w:tcBorders>
              <w:top w:val="nil"/>
              <w:left w:val="nil"/>
              <w:bottom w:val="single" w:sz="4" w:space="0" w:color="auto"/>
              <w:right w:val="single" w:sz="4" w:space="0" w:color="auto"/>
            </w:tcBorders>
            <w:shd w:val="clear" w:color="auto" w:fill="auto"/>
            <w:vAlign w:val="center"/>
            <w:hideMark/>
          </w:tcPr>
          <w:p w14:paraId="40889455"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22.02.2025</w:t>
            </w:r>
          </w:p>
        </w:tc>
        <w:tc>
          <w:tcPr>
            <w:tcW w:w="1840" w:type="dxa"/>
            <w:tcBorders>
              <w:top w:val="nil"/>
              <w:left w:val="nil"/>
              <w:bottom w:val="single" w:sz="4" w:space="0" w:color="auto"/>
              <w:right w:val="single" w:sz="4" w:space="0" w:color="auto"/>
            </w:tcBorders>
            <w:shd w:val="clear" w:color="auto" w:fill="auto"/>
            <w:vAlign w:val="center"/>
            <w:hideMark/>
          </w:tcPr>
          <w:p w14:paraId="52AF5FD0"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Bramsche - Ueffeln</w:t>
            </w:r>
          </w:p>
        </w:tc>
        <w:tc>
          <w:tcPr>
            <w:tcW w:w="442" w:type="dxa"/>
            <w:tcBorders>
              <w:top w:val="nil"/>
              <w:left w:val="nil"/>
              <w:bottom w:val="single" w:sz="4" w:space="0" w:color="auto"/>
              <w:right w:val="single" w:sz="4" w:space="0" w:color="auto"/>
            </w:tcBorders>
            <w:shd w:val="clear" w:color="auto" w:fill="auto"/>
            <w:vAlign w:val="center"/>
            <w:hideMark/>
          </w:tcPr>
          <w:p w14:paraId="2CFB8DB9"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40</w:t>
            </w:r>
          </w:p>
        </w:tc>
        <w:tc>
          <w:tcPr>
            <w:tcW w:w="1560" w:type="dxa"/>
            <w:tcBorders>
              <w:top w:val="nil"/>
              <w:left w:val="nil"/>
              <w:bottom w:val="single" w:sz="4" w:space="0" w:color="auto"/>
              <w:right w:val="single" w:sz="4" w:space="0" w:color="auto"/>
            </w:tcBorders>
            <w:shd w:val="clear" w:color="auto" w:fill="auto"/>
            <w:vAlign w:val="center"/>
            <w:hideMark/>
          </w:tcPr>
          <w:p w14:paraId="4978BFE8"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 xml:space="preserve">Laurentius  Stuckenberg </w:t>
            </w:r>
          </w:p>
        </w:tc>
        <w:tc>
          <w:tcPr>
            <w:tcW w:w="1421" w:type="dxa"/>
            <w:tcBorders>
              <w:top w:val="nil"/>
              <w:left w:val="nil"/>
              <w:bottom w:val="single" w:sz="4" w:space="0" w:color="auto"/>
              <w:right w:val="single" w:sz="4" w:space="0" w:color="auto"/>
            </w:tcBorders>
            <w:shd w:val="clear" w:color="auto" w:fill="auto"/>
            <w:vAlign w:val="center"/>
            <w:hideMark/>
          </w:tcPr>
          <w:p w14:paraId="38670EFC"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0151 16351092</w:t>
            </w:r>
          </w:p>
        </w:tc>
      </w:tr>
      <w:tr w:rsidR="000C25C9" w:rsidRPr="000C25C9" w14:paraId="0FADB186" w14:textId="77777777" w:rsidTr="000C25C9">
        <w:trPr>
          <w:trHeight w:val="765"/>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4C8BD6FC"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 xml:space="preserve">Lernstandort Noller Schlucht gGmbH </w:t>
            </w:r>
          </w:p>
        </w:tc>
        <w:tc>
          <w:tcPr>
            <w:tcW w:w="1031" w:type="dxa"/>
            <w:tcBorders>
              <w:top w:val="nil"/>
              <w:left w:val="nil"/>
              <w:bottom w:val="single" w:sz="4" w:space="0" w:color="auto"/>
              <w:right w:val="single" w:sz="4" w:space="0" w:color="auto"/>
            </w:tcBorders>
            <w:shd w:val="clear" w:color="auto" w:fill="auto"/>
            <w:vAlign w:val="center"/>
            <w:hideMark/>
          </w:tcPr>
          <w:p w14:paraId="2BC36EB8"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22.02.2025</w:t>
            </w:r>
          </w:p>
        </w:tc>
        <w:tc>
          <w:tcPr>
            <w:tcW w:w="1840" w:type="dxa"/>
            <w:tcBorders>
              <w:top w:val="nil"/>
              <w:left w:val="nil"/>
              <w:bottom w:val="single" w:sz="4" w:space="0" w:color="auto"/>
              <w:right w:val="single" w:sz="4" w:space="0" w:color="auto"/>
            </w:tcBorders>
            <w:shd w:val="clear" w:color="auto" w:fill="auto"/>
            <w:vAlign w:val="center"/>
            <w:hideMark/>
          </w:tcPr>
          <w:p w14:paraId="037B5546"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Dissen</w:t>
            </w:r>
          </w:p>
        </w:tc>
        <w:tc>
          <w:tcPr>
            <w:tcW w:w="442" w:type="dxa"/>
            <w:tcBorders>
              <w:top w:val="nil"/>
              <w:left w:val="nil"/>
              <w:bottom w:val="single" w:sz="4" w:space="0" w:color="auto"/>
              <w:right w:val="single" w:sz="4" w:space="0" w:color="auto"/>
            </w:tcBorders>
            <w:shd w:val="clear" w:color="auto" w:fill="auto"/>
            <w:vAlign w:val="center"/>
            <w:hideMark/>
          </w:tcPr>
          <w:p w14:paraId="2D831C66"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300</w:t>
            </w:r>
          </w:p>
        </w:tc>
        <w:tc>
          <w:tcPr>
            <w:tcW w:w="1560" w:type="dxa"/>
            <w:tcBorders>
              <w:top w:val="nil"/>
              <w:left w:val="nil"/>
              <w:bottom w:val="single" w:sz="4" w:space="0" w:color="auto"/>
              <w:right w:val="single" w:sz="4" w:space="0" w:color="auto"/>
            </w:tcBorders>
            <w:shd w:val="clear" w:color="auto" w:fill="auto"/>
            <w:vAlign w:val="center"/>
            <w:hideMark/>
          </w:tcPr>
          <w:p w14:paraId="19E530DA"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Derk van Berkum</w:t>
            </w:r>
          </w:p>
        </w:tc>
        <w:tc>
          <w:tcPr>
            <w:tcW w:w="1421" w:type="dxa"/>
            <w:tcBorders>
              <w:top w:val="nil"/>
              <w:left w:val="nil"/>
              <w:bottom w:val="single" w:sz="4" w:space="0" w:color="auto"/>
              <w:right w:val="single" w:sz="4" w:space="0" w:color="auto"/>
            </w:tcBorders>
            <w:shd w:val="clear" w:color="auto" w:fill="auto"/>
            <w:vAlign w:val="center"/>
            <w:hideMark/>
          </w:tcPr>
          <w:p w14:paraId="088FCCBA"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05421-94330</w:t>
            </w:r>
          </w:p>
        </w:tc>
      </w:tr>
      <w:tr w:rsidR="000C25C9" w:rsidRPr="000C25C9" w14:paraId="5E85D80E" w14:textId="77777777" w:rsidTr="000C25C9">
        <w:trPr>
          <w:trHeight w:val="51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15800CC4"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Nachbarschaft Erpen-Timmern</w:t>
            </w:r>
          </w:p>
        </w:tc>
        <w:tc>
          <w:tcPr>
            <w:tcW w:w="1031" w:type="dxa"/>
            <w:tcBorders>
              <w:top w:val="nil"/>
              <w:left w:val="nil"/>
              <w:bottom w:val="single" w:sz="4" w:space="0" w:color="auto"/>
              <w:right w:val="single" w:sz="4" w:space="0" w:color="auto"/>
            </w:tcBorders>
            <w:shd w:val="clear" w:color="auto" w:fill="auto"/>
            <w:vAlign w:val="center"/>
            <w:hideMark/>
          </w:tcPr>
          <w:p w14:paraId="6C767FAF"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22.02.2025</w:t>
            </w:r>
          </w:p>
        </w:tc>
        <w:tc>
          <w:tcPr>
            <w:tcW w:w="1840" w:type="dxa"/>
            <w:tcBorders>
              <w:top w:val="nil"/>
              <w:left w:val="nil"/>
              <w:bottom w:val="single" w:sz="4" w:space="0" w:color="auto"/>
              <w:right w:val="single" w:sz="4" w:space="0" w:color="auto"/>
            </w:tcBorders>
            <w:shd w:val="clear" w:color="auto" w:fill="auto"/>
            <w:vAlign w:val="center"/>
            <w:hideMark/>
          </w:tcPr>
          <w:p w14:paraId="190D5D87"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Dissen</w:t>
            </w:r>
          </w:p>
        </w:tc>
        <w:tc>
          <w:tcPr>
            <w:tcW w:w="442" w:type="dxa"/>
            <w:tcBorders>
              <w:top w:val="nil"/>
              <w:left w:val="nil"/>
              <w:bottom w:val="single" w:sz="4" w:space="0" w:color="auto"/>
              <w:right w:val="single" w:sz="4" w:space="0" w:color="auto"/>
            </w:tcBorders>
            <w:shd w:val="clear" w:color="auto" w:fill="auto"/>
            <w:vAlign w:val="center"/>
            <w:hideMark/>
          </w:tcPr>
          <w:p w14:paraId="30C9CEBF"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30</w:t>
            </w:r>
          </w:p>
        </w:tc>
        <w:tc>
          <w:tcPr>
            <w:tcW w:w="1560" w:type="dxa"/>
            <w:tcBorders>
              <w:top w:val="nil"/>
              <w:left w:val="nil"/>
              <w:bottom w:val="single" w:sz="4" w:space="0" w:color="auto"/>
              <w:right w:val="single" w:sz="4" w:space="0" w:color="auto"/>
            </w:tcBorders>
            <w:shd w:val="clear" w:color="auto" w:fill="auto"/>
            <w:vAlign w:val="center"/>
            <w:hideMark/>
          </w:tcPr>
          <w:p w14:paraId="490D52E6"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 xml:space="preserve">Hilke Wittkamp </w:t>
            </w:r>
          </w:p>
        </w:tc>
        <w:tc>
          <w:tcPr>
            <w:tcW w:w="1421" w:type="dxa"/>
            <w:tcBorders>
              <w:top w:val="nil"/>
              <w:left w:val="nil"/>
              <w:bottom w:val="single" w:sz="4" w:space="0" w:color="auto"/>
              <w:right w:val="single" w:sz="4" w:space="0" w:color="auto"/>
            </w:tcBorders>
            <w:shd w:val="clear" w:color="auto" w:fill="auto"/>
            <w:vAlign w:val="center"/>
            <w:hideMark/>
          </w:tcPr>
          <w:p w14:paraId="1F320F68"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0172 5648257</w:t>
            </w:r>
          </w:p>
        </w:tc>
      </w:tr>
      <w:tr w:rsidR="000C25C9" w:rsidRPr="000C25C9" w14:paraId="5AB8974A" w14:textId="77777777" w:rsidTr="000C25C9">
        <w:trPr>
          <w:trHeight w:val="255"/>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4FBE71AB"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 xml:space="preserve">Natalie Hoffmann </w:t>
            </w:r>
          </w:p>
        </w:tc>
        <w:tc>
          <w:tcPr>
            <w:tcW w:w="1031" w:type="dxa"/>
            <w:tcBorders>
              <w:top w:val="nil"/>
              <w:left w:val="nil"/>
              <w:bottom w:val="single" w:sz="4" w:space="0" w:color="auto"/>
              <w:right w:val="single" w:sz="4" w:space="0" w:color="auto"/>
            </w:tcBorders>
            <w:shd w:val="clear" w:color="auto" w:fill="auto"/>
            <w:vAlign w:val="center"/>
            <w:hideMark/>
          </w:tcPr>
          <w:p w14:paraId="581B8C21"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02.03.2025</w:t>
            </w:r>
          </w:p>
        </w:tc>
        <w:tc>
          <w:tcPr>
            <w:tcW w:w="1840" w:type="dxa"/>
            <w:tcBorders>
              <w:top w:val="nil"/>
              <w:left w:val="nil"/>
              <w:bottom w:val="single" w:sz="4" w:space="0" w:color="auto"/>
              <w:right w:val="single" w:sz="4" w:space="0" w:color="auto"/>
            </w:tcBorders>
            <w:shd w:val="clear" w:color="auto" w:fill="auto"/>
            <w:vAlign w:val="center"/>
            <w:hideMark/>
          </w:tcPr>
          <w:p w14:paraId="33DBB41E"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Fürstenau</w:t>
            </w:r>
          </w:p>
        </w:tc>
        <w:tc>
          <w:tcPr>
            <w:tcW w:w="442" w:type="dxa"/>
            <w:tcBorders>
              <w:top w:val="nil"/>
              <w:left w:val="nil"/>
              <w:bottom w:val="single" w:sz="4" w:space="0" w:color="auto"/>
              <w:right w:val="single" w:sz="4" w:space="0" w:color="auto"/>
            </w:tcBorders>
            <w:shd w:val="clear" w:color="auto" w:fill="auto"/>
            <w:vAlign w:val="center"/>
            <w:hideMark/>
          </w:tcPr>
          <w:p w14:paraId="0E99AC7B"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20</w:t>
            </w:r>
          </w:p>
        </w:tc>
        <w:tc>
          <w:tcPr>
            <w:tcW w:w="1560" w:type="dxa"/>
            <w:tcBorders>
              <w:top w:val="nil"/>
              <w:left w:val="nil"/>
              <w:bottom w:val="single" w:sz="4" w:space="0" w:color="auto"/>
              <w:right w:val="single" w:sz="4" w:space="0" w:color="auto"/>
            </w:tcBorders>
            <w:shd w:val="clear" w:color="auto" w:fill="auto"/>
            <w:vAlign w:val="center"/>
            <w:hideMark/>
          </w:tcPr>
          <w:p w14:paraId="387AAC66"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Stefan Kluckert</w:t>
            </w:r>
          </w:p>
        </w:tc>
        <w:tc>
          <w:tcPr>
            <w:tcW w:w="1421" w:type="dxa"/>
            <w:tcBorders>
              <w:top w:val="nil"/>
              <w:left w:val="nil"/>
              <w:bottom w:val="single" w:sz="4" w:space="0" w:color="auto"/>
              <w:right w:val="single" w:sz="4" w:space="0" w:color="auto"/>
            </w:tcBorders>
            <w:shd w:val="clear" w:color="auto" w:fill="auto"/>
            <w:vAlign w:val="center"/>
            <w:hideMark/>
          </w:tcPr>
          <w:p w14:paraId="553483FE"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0160 99336030</w:t>
            </w:r>
          </w:p>
        </w:tc>
      </w:tr>
      <w:tr w:rsidR="000C25C9" w:rsidRPr="000C25C9" w14:paraId="3F2B8BE5" w14:textId="77777777" w:rsidTr="000C25C9">
        <w:trPr>
          <w:trHeight w:val="51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7690E0EC"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Kita Haus der kleinen Füße</w:t>
            </w:r>
          </w:p>
        </w:tc>
        <w:tc>
          <w:tcPr>
            <w:tcW w:w="1031" w:type="dxa"/>
            <w:tcBorders>
              <w:top w:val="nil"/>
              <w:left w:val="nil"/>
              <w:bottom w:val="single" w:sz="4" w:space="0" w:color="auto"/>
              <w:right w:val="single" w:sz="4" w:space="0" w:color="auto"/>
            </w:tcBorders>
            <w:shd w:val="clear" w:color="auto" w:fill="auto"/>
            <w:vAlign w:val="center"/>
            <w:hideMark/>
          </w:tcPr>
          <w:p w14:paraId="2F11C548"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21.02.2025</w:t>
            </w:r>
          </w:p>
        </w:tc>
        <w:tc>
          <w:tcPr>
            <w:tcW w:w="1840" w:type="dxa"/>
            <w:tcBorders>
              <w:top w:val="nil"/>
              <w:left w:val="nil"/>
              <w:bottom w:val="single" w:sz="4" w:space="0" w:color="auto"/>
              <w:right w:val="single" w:sz="4" w:space="0" w:color="auto"/>
            </w:tcBorders>
            <w:shd w:val="clear" w:color="auto" w:fill="auto"/>
            <w:vAlign w:val="center"/>
            <w:hideMark/>
          </w:tcPr>
          <w:p w14:paraId="57CA2542"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Georgsmarienhütte</w:t>
            </w:r>
          </w:p>
        </w:tc>
        <w:tc>
          <w:tcPr>
            <w:tcW w:w="442" w:type="dxa"/>
            <w:tcBorders>
              <w:top w:val="nil"/>
              <w:left w:val="nil"/>
              <w:bottom w:val="single" w:sz="4" w:space="0" w:color="auto"/>
              <w:right w:val="single" w:sz="4" w:space="0" w:color="auto"/>
            </w:tcBorders>
            <w:shd w:val="clear" w:color="auto" w:fill="auto"/>
            <w:vAlign w:val="center"/>
            <w:hideMark/>
          </w:tcPr>
          <w:p w14:paraId="01044779"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30</w:t>
            </w:r>
          </w:p>
        </w:tc>
        <w:tc>
          <w:tcPr>
            <w:tcW w:w="1560" w:type="dxa"/>
            <w:tcBorders>
              <w:top w:val="nil"/>
              <w:left w:val="nil"/>
              <w:bottom w:val="single" w:sz="4" w:space="0" w:color="auto"/>
              <w:right w:val="single" w:sz="4" w:space="0" w:color="auto"/>
            </w:tcBorders>
            <w:shd w:val="clear" w:color="auto" w:fill="auto"/>
            <w:vAlign w:val="center"/>
            <w:hideMark/>
          </w:tcPr>
          <w:p w14:paraId="1C368F0D"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Katja Fuhrmann</w:t>
            </w:r>
          </w:p>
        </w:tc>
        <w:tc>
          <w:tcPr>
            <w:tcW w:w="1421" w:type="dxa"/>
            <w:tcBorders>
              <w:top w:val="nil"/>
              <w:left w:val="nil"/>
              <w:bottom w:val="single" w:sz="4" w:space="0" w:color="auto"/>
              <w:right w:val="single" w:sz="4" w:space="0" w:color="auto"/>
            </w:tcBorders>
            <w:shd w:val="clear" w:color="auto" w:fill="auto"/>
            <w:vAlign w:val="center"/>
            <w:hideMark/>
          </w:tcPr>
          <w:p w14:paraId="741AB1FF"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05401/1583321</w:t>
            </w:r>
          </w:p>
        </w:tc>
      </w:tr>
      <w:tr w:rsidR="000C25C9" w:rsidRPr="000C25C9" w14:paraId="51B1E4C9" w14:textId="77777777" w:rsidTr="000C25C9">
        <w:trPr>
          <w:trHeight w:val="765"/>
        </w:trPr>
        <w:tc>
          <w:tcPr>
            <w:tcW w:w="2376" w:type="dxa"/>
            <w:tcBorders>
              <w:top w:val="nil"/>
              <w:left w:val="single" w:sz="4" w:space="0" w:color="auto"/>
              <w:bottom w:val="single" w:sz="4" w:space="0" w:color="auto"/>
              <w:right w:val="single" w:sz="4" w:space="0" w:color="auto"/>
            </w:tcBorders>
            <w:shd w:val="clear" w:color="000000" w:fill="A6A6A6"/>
            <w:vAlign w:val="center"/>
            <w:hideMark/>
          </w:tcPr>
          <w:p w14:paraId="04A2A2FE" w14:textId="77777777" w:rsidR="000C25C9" w:rsidRPr="000C25C9" w:rsidRDefault="000C25C9" w:rsidP="000C25C9">
            <w:pPr>
              <w:spacing w:after="0" w:line="240" w:lineRule="auto"/>
              <w:jc w:val="center"/>
              <w:rPr>
                <w:rFonts w:ascii="Arial" w:eastAsia="Times New Roman" w:hAnsi="Arial" w:cs="Arial"/>
                <w:b/>
                <w:bCs/>
                <w:color w:val="000000"/>
                <w:sz w:val="20"/>
                <w:szCs w:val="20"/>
                <w:lang w:eastAsia="de-DE"/>
              </w:rPr>
            </w:pPr>
            <w:r w:rsidRPr="000C25C9">
              <w:rPr>
                <w:rFonts w:ascii="Arial" w:eastAsia="Times New Roman" w:hAnsi="Arial" w:cs="Arial"/>
                <w:b/>
                <w:bCs/>
                <w:color w:val="000000"/>
                <w:sz w:val="20"/>
                <w:szCs w:val="20"/>
                <w:lang w:eastAsia="de-DE"/>
              </w:rPr>
              <w:lastRenderedPageBreak/>
              <w:t>Organisation/ Verein/    Gemeinde etc</w:t>
            </w:r>
          </w:p>
        </w:tc>
        <w:tc>
          <w:tcPr>
            <w:tcW w:w="1031" w:type="dxa"/>
            <w:tcBorders>
              <w:top w:val="nil"/>
              <w:left w:val="nil"/>
              <w:bottom w:val="single" w:sz="4" w:space="0" w:color="auto"/>
              <w:right w:val="single" w:sz="4" w:space="0" w:color="auto"/>
            </w:tcBorders>
            <w:shd w:val="clear" w:color="000000" w:fill="A6A6A6"/>
            <w:vAlign w:val="center"/>
            <w:hideMark/>
          </w:tcPr>
          <w:p w14:paraId="6E5392BB" w14:textId="77777777" w:rsidR="000C25C9" w:rsidRPr="000C25C9" w:rsidRDefault="000C25C9" w:rsidP="000C25C9">
            <w:pPr>
              <w:spacing w:after="0" w:line="240" w:lineRule="auto"/>
              <w:jc w:val="center"/>
              <w:rPr>
                <w:rFonts w:ascii="Arial" w:eastAsia="Times New Roman" w:hAnsi="Arial" w:cs="Arial"/>
                <w:b/>
                <w:bCs/>
                <w:color w:val="000000"/>
                <w:sz w:val="20"/>
                <w:szCs w:val="20"/>
                <w:lang w:eastAsia="de-DE"/>
              </w:rPr>
            </w:pPr>
            <w:r w:rsidRPr="000C25C9">
              <w:rPr>
                <w:rFonts w:ascii="Arial" w:eastAsia="Times New Roman" w:hAnsi="Arial" w:cs="Arial"/>
                <w:b/>
                <w:bCs/>
                <w:color w:val="000000"/>
                <w:sz w:val="20"/>
                <w:szCs w:val="20"/>
                <w:lang w:eastAsia="de-DE"/>
              </w:rPr>
              <w:t>Sammel-datum</w:t>
            </w:r>
          </w:p>
        </w:tc>
        <w:tc>
          <w:tcPr>
            <w:tcW w:w="1840" w:type="dxa"/>
            <w:tcBorders>
              <w:top w:val="nil"/>
              <w:left w:val="nil"/>
              <w:bottom w:val="single" w:sz="4" w:space="0" w:color="auto"/>
              <w:right w:val="single" w:sz="4" w:space="0" w:color="auto"/>
            </w:tcBorders>
            <w:shd w:val="clear" w:color="000000" w:fill="A6A6A6"/>
            <w:noWrap/>
            <w:vAlign w:val="center"/>
            <w:hideMark/>
          </w:tcPr>
          <w:p w14:paraId="17311370" w14:textId="77777777" w:rsidR="000C25C9" w:rsidRPr="000C25C9" w:rsidRDefault="000C25C9" w:rsidP="000C25C9">
            <w:pPr>
              <w:spacing w:after="0" w:line="240" w:lineRule="auto"/>
              <w:jc w:val="center"/>
              <w:rPr>
                <w:rFonts w:ascii="Arial" w:eastAsia="Times New Roman" w:hAnsi="Arial" w:cs="Arial"/>
                <w:b/>
                <w:bCs/>
                <w:color w:val="000000"/>
                <w:sz w:val="20"/>
                <w:szCs w:val="20"/>
                <w:lang w:eastAsia="de-DE"/>
              </w:rPr>
            </w:pPr>
            <w:r w:rsidRPr="000C25C9">
              <w:rPr>
                <w:rFonts w:ascii="Arial" w:eastAsia="Times New Roman" w:hAnsi="Arial" w:cs="Arial"/>
                <w:b/>
                <w:bCs/>
                <w:color w:val="000000"/>
                <w:sz w:val="20"/>
                <w:szCs w:val="20"/>
                <w:lang w:eastAsia="de-DE"/>
              </w:rPr>
              <w:t xml:space="preserve">Ort </w:t>
            </w:r>
          </w:p>
        </w:tc>
        <w:tc>
          <w:tcPr>
            <w:tcW w:w="442" w:type="dxa"/>
            <w:tcBorders>
              <w:top w:val="nil"/>
              <w:left w:val="nil"/>
              <w:bottom w:val="single" w:sz="4" w:space="0" w:color="auto"/>
              <w:right w:val="single" w:sz="4" w:space="0" w:color="auto"/>
            </w:tcBorders>
            <w:shd w:val="clear" w:color="000000" w:fill="A6A6A6"/>
            <w:vAlign w:val="center"/>
            <w:hideMark/>
          </w:tcPr>
          <w:p w14:paraId="50C35AC5" w14:textId="77777777" w:rsidR="000C25C9" w:rsidRPr="000C25C9" w:rsidRDefault="000C25C9" w:rsidP="000C25C9">
            <w:pPr>
              <w:spacing w:after="0" w:line="240" w:lineRule="auto"/>
              <w:jc w:val="center"/>
              <w:rPr>
                <w:rFonts w:ascii="Arial" w:eastAsia="Times New Roman" w:hAnsi="Arial" w:cs="Arial"/>
                <w:b/>
                <w:bCs/>
                <w:color w:val="000000"/>
                <w:sz w:val="20"/>
                <w:szCs w:val="20"/>
                <w:lang w:eastAsia="de-DE"/>
              </w:rPr>
            </w:pPr>
            <w:r w:rsidRPr="000C25C9">
              <w:rPr>
                <w:rFonts w:ascii="Arial" w:eastAsia="Times New Roman" w:hAnsi="Arial" w:cs="Arial"/>
                <w:b/>
                <w:bCs/>
                <w:color w:val="000000"/>
                <w:sz w:val="20"/>
                <w:szCs w:val="20"/>
                <w:lang w:eastAsia="de-DE"/>
              </w:rPr>
              <w:t>TN-Zahl</w:t>
            </w:r>
          </w:p>
        </w:tc>
        <w:tc>
          <w:tcPr>
            <w:tcW w:w="1560" w:type="dxa"/>
            <w:tcBorders>
              <w:top w:val="nil"/>
              <w:left w:val="nil"/>
              <w:bottom w:val="single" w:sz="4" w:space="0" w:color="auto"/>
              <w:right w:val="single" w:sz="4" w:space="0" w:color="auto"/>
            </w:tcBorders>
            <w:shd w:val="clear" w:color="000000" w:fill="A6A6A6"/>
            <w:noWrap/>
            <w:vAlign w:val="center"/>
            <w:hideMark/>
          </w:tcPr>
          <w:p w14:paraId="717E2269" w14:textId="77777777" w:rsidR="000C25C9" w:rsidRPr="000C25C9" w:rsidRDefault="000C25C9" w:rsidP="000C25C9">
            <w:pPr>
              <w:spacing w:after="0" w:line="240" w:lineRule="auto"/>
              <w:jc w:val="center"/>
              <w:rPr>
                <w:rFonts w:ascii="Arial" w:eastAsia="Times New Roman" w:hAnsi="Arial" w:cs="Arial"/>
                <w:b/>
                <w:bCs/>
                <w:color w:val="000000"/>
                <w:sz w:val="20"/>
                <w:szCs w:val="20"/>
                <w:lang w:eastAsia="de-DE"/>
              </w:rPr>
            </w:pPr>
            <w:r w:rsidRPr="000C25C9">
              <w:rPr>
                <w:rFonts w:ascii="Arial" w:eastAsia="Times New Roman" w:hAnsi="Arial" w:cs="Arial"/>
                <w:b/>
                <w:bCs/>
                <w:color w:val="000000"/>
                <w:sz w:val="20"/>
                <w:szCs w:val="20"/>
                <w:lang w:eastAsia="de-DE"/>
              </w:rPr>
              <w:t>Kontaktperson</w:t>
            </w:r>
          </w:p>
        </w:tc>
        <w:tc>
          <w:tcPr>
            <w:tcW w:w="1421" w:type="dxa"/>
            <w:tcBorders>
              <w:top w:val="nil"/>
              <w:left w:val="nil"/>
              <w:bottom w:val="single" w:sz="4" w:space="0" w:color="auto"/>
              <w:right w:val="single" w:sz="4" w:space="0" w:color="auto"/>
            </w:tcBorders>
            <w:shd w:val="clear" w:color="000000" w:fill="A6A6A6"/>
            <w:noWrap/>
            <w:vAlign w:val="center"/>
            <w:hideMark/>
          </w:tcPr>
          <w:p w14:paraId="0EFB1719" w14:textId="77777777" w:rsidR="000C25C9" w:rsidRPr="000C25C9" w:rsidRDefault="000C25C9" w:rsidP="000C25C9">
            <w:pPr>
              <w:spacing w:after="0" w:line="240" w:lineRule="auto"/>
              <w:jc w:val="center"/>
              <w:rPr>
                <w:rFonts w:ascii="Arial" w:eastAsia="Times New Roman" w:hAnsi="Arial" w:cs="Arial"/>
                <w:b/>
                <w:bCs/>
                <w:color w:val="000000"/>
                <w:sz w:val="20"/>
                <w:szCs w:val="20"/>
                <w:lang w:eastAsia="de-DE"/>
              </w:rPr>
            </w:pPr>
            <w:r w:rsidRPr="000C25C9">
              <w:rPr>
                <w:rFonts w:ascii="Arial" w:eastAsia="Times New Roman" w:hAnsi="Arial" w:cs="Arial"/>
                <w:b/>
                <w:bCs/>
                <w:color w:val="000000"/>
                <w:sz w:val="20"/>
                <w:szCs w:val="20"/>
                <w:lang w:eastAsia="de-DE"/>
              </w:rPr>
              <w:t>Telefon</w:t>
            </w:r>
          </w:p>
        </w:tc>
      </w:tr>
      <w:tr w:rsidR="000C25C9" w:rsidRPr="000C25C9" w14:paraId="744F9B97" w14:textId="77777777" w:rsidTr="000C25C9">
        <w:trPr>
          <w:trHeight w:val="765"/>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30A2D088"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 xml:space="preserve">DPSG Stamm Oesede Heilig Geist </w:t>
            </w:r>
          </w:p>
        </w:tc>
        <w:tc>
          <w:tcPr>
            <w:tcW w:w="1031" w:type="dxa"/>
            <w:tcBorders>
              <w:top w:val="nil"/>
              <w:left w:val="nil"/>
              <w:bottom w:val="single" w:sz="4" w:space="0" w:color="auto"/>
              <w:right w:val="single" w:sz="4" w:space="0" w:color="auto"/>
            </w:tcBorders>
            <w:shd w:val="clear" w:color="auto" w:fill="auto"/>
            <w:vAlign w:val="center"/>
            <w:hideMark/>
          </w:tcPr>
          <w:p w14:paraId="7126BF41"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21.02.2025</w:t>
            </w:r>
          </w:p>
        </w:tc>
        <w:tc>
          <w:tcPr>
            <w:tcW w:w="1840" w:type="dxa"/>
            <w:tcBorders>
              <w:top w:val="nil"/>
              <w:left w:val="nil"/>
              <w:bottom w:val="single" w:sz="4" w:space="0" w:color="auto"/>
              <w:right w:val="single" w:sz="4" w:space="0" w:color="auto"/>
            </w:tcBorders>
            <w:shd w:val="clear" w:color="auto" w:fill="auto"/>
            <w:vAlign w:val="center"/>
            <w:hideMark/>
          </w:tcPr>
          <w:p w14:paraId="7684163F"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Georgsmarienhütte</w:t>
            </w:r>
          </w:p>
        </w:tc>
        <w:tc>
          <w:tcPr>
            <w:tcW w:w="442" w:type="dxa"/>
            <w:tcBorders>
              <w:top w:val="nil"/>
              <w:left w:val="nil"/>
              <w:bottom w:val="single" w:sz="4" w:space="0" w:color="auto"/>
              <w:right w:val="single" w:sz="4" w:space="0" w:color="auto"/>
            </w:tcBorders>
            <w:shd w:val="clear" w:color="auto" w:fill="auto"/>
            <w:vAlign w:val="center"/>
            <w:hideMark/>
          </w:tcPr>
          <w:p w14:paraId="445675FC"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35</w:t>
            </w:r>
          </w:p>
        </w:tc>
        <w:tc>
          <w:tcPr>
            <w:tcW w:w="1560" w:type="dxa"/>
            <w:tcBorders>
              <w:top w:val="nil"/>
              <w:left w:val="nil"/>
              <w:bottom w:val="single" w:sz="4" w:space="0" w:color="auto"/>
              <w:right w:val="single" w:sz="4" w:space="0" w:color="auto"/>
            </w:tcBorders>
            <w:shd w:val="clear" w:color="auto" w:fill="auto"/>
            <w:vAlign w:val="center"/>
            <w:hideMark/>
          </w:tcPr>
          <w:p w14:paraId="43F90B34"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Hendrik  Wessels</w:t>
            </w:r>
          </w:p>
        </w:tc>
        <w:tc>
          <w:tcPr>
            <w:tcW w:w="1421" w:type="dxa"/>
            <w:tcBorders>
              <w:top w:val="nil"/>
              <w:left w:val="nil"/>
              <w:bottom w:val="single" w:sz="4" w:space="0" w:color="auto"/>
              <w:right w:val="single" w:sz="4" w:space="0" w:color="auto"/>
            </w:tcBorders>
            <w:shd w:val="clear" w:color="auto" w:fill="auto"/>
            <w:vAlign w:val="center"/>
            <w:hideMark/>
          </w:tcPr>
          <w:p w14:paraId="442FAEBF"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0174 1930383</w:t>
            </w:r>
          </w:p>
        </w:tc>
      </w:tr>
      <w:tr w:rsidR="000C25C9" w:rsidRPr="000C25C9" w14:paraId="171A19B8" w14:textId="77777777" w:rsidTr="000C25C9">
        <w:trPr>
          <w:trHeight w:val="51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2D10F7A1"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Familie Schucht</w:t>
            </w:r>
          </w:p>
        </w:tc>
        <w:tc>
          <w:tcPr>
            <w:tcW w:w="1031" w:type="dxa"/>
            <w:tcBorders>
              <w:top w:val="nil"/>
              <w:left w:val="nil"/>
              <w:bottom w:val="single" w:sz="4" w:space="0" w:color="auto"/>
              <w:right w:val="single" w:sz="4" w:space="0" w:color="auto"/>
            </w:tcBorders>
            <w:shd w:val="clear" w:color="auto" w:fill="auto"/>
            <w:vAlign w:val="center"/>
            <w:hideMark/>
          </w:tcPr>
          <w:p w14:paraId="7EF8940E"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22.02.2025</w:t>
            </w:r>
          </w:p>
        </w:tc>
        <w:tc>
          <w:tcPr>
            <w:tcW w:w="1840" w:type="dxa"/>
            <w:tcBorders>
              <w:top w:val="nil"/>
              <w:left w:val="nil"/>
              <w:bottom w:val="single" w:sz="4" w:space="0" w:color="auto"/>
              <w:right w:val="single" w:sz="4" w:space="0" w:color="auto"/>
            </w:tcBorders>
            <w:shd w:val="clear" w:color="auto" w:fill="auto"/>
            <w:vAlign w:val="center"/>
            <w:hideMark/>
          </w:tcPr>
          <w:p w14:paraId="2154E29C"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Georgsmarienhütte</w:t>
            </w:r>
          </w:p>
        </w:tc>
        <w:tc>
          <w:tcPr>
            <w:tcW w:w="442" w:type="dxa"/>
            <w:tcBorders>
              <w:top w:val="nil"/>
              <w:left w:val="nil"/>
              <w:bottom w:val="single" w:sz="4" w:space="0" w:color="auto"/>
              <w:right w:val="single" w:sz="4" w:space="0" w:color="auto"/>
            </w:tcBorders>
            <w:shd w:val="clear" w:color="auto" w:fill="auto"/>
            <w:vAlign w:val="center"/>
            <w:hideMark/>
          </w:tcPr>
          <w:p w14:paraId="50864886"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5</w:t>
            </w:r>
          </w:p>
        </w:tc>
        <w:tc>
          <w:tcPr>
            <w:tcW w:w="1560" w:type="dxa"/>
            <w:tcBorders>
              <w:top w:val="nil"/>
              <w:left w:val="nil"/>
              <w:bottom w:val="single" w:sz="4" w:space="0" w:color="auto"/>
              <w:right w:val="single" w:sz="4" w:space="0" w:color="auto"/>
            </w:tcBorders>
            <w:shd w:val="clear" w:color="auto" w:fill="auto"/>
            <w:vAlign w:val="center"/>
            <w:hideMark/>
          </w:tcPr>
          <w:p w14:paraId="4A990BF4"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Stephanie Schucht</w:t>
            </w:r>
          </w:p>
        </w:tc>
        <w:tc>
          <w:tcPr>
            <w:tcW w:w="1421" w:type="dxa"/>
            <w:tcBorders>
              <w:top w:val="nil"/>
              <w:left w:val="nil"/>
              <w:bottom w:val="single" w:sz="4" w:space="0" w:color="auto"/>
              <w:right w:val="single" w:sz="4" w:space="0" w:color="auto"/>
            </w:tcBorders>
            <w:shd w:val="clear" w:color="auto" w:fill="auto"/>
            <w:vAlign w:val="center"/>
            <w:hideMark/>
          </w:tcPr>
          <w:p w14:paraId="6C6C7039"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0160-6136565</w:t>
            </w:r>
          </w:p>
        </w:tc>
      </w:tr>
      <w:tr w:rsidR="000C25C9" w:rsidRPr="000C25C9" w14:paraId="38A4ACBC" w14:textId="77777777" w:rsidTr="000C25C9">
        <w:trPr>
          <w:trHeight w:val="255"/>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5F59679B"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 xml:space="preserve">Nerlich </w:t>
            </w:r>
          </w:p>
        </w:tc>
        <w:tc>
          <w:tcPr>
            <w:tcW w:w="1031" w:type="dxa"/>
            <w:tcBorders>
              <w:top w:val="nil"/>
              <w:left w:val="nil"/>
              <w:bottom w:val="single" w:sz="4" w:space="0" w:color="auto"/>
              <w:right w:val="single" w:sz="4" w:space="0" w:color="auto"/>
            </w:tcBorders>
            <w:shd w:val="clear" w:color="auto" w:fill="auto"/>
            <w:vAlign w:val="center"/>
            <w:hideMark/>
          </w:tcPr>
          <w:p w14:paraId="03E89541"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22.02.2025</w:t>
            </w:r>
          </w:p>
        </w:tc>
        <w:tc>
          <w:tcPr>
            <w:tcW w:w="1840" w:type="dxa"/>
            <w:tcBorders>
              <w:top w:val="nil"/>
              <w:left w:val="nil"/>
              <w:bottom w:val="single" w:sz="4" w:space="0" w:color="auto"/>
              <w:right w:val="single" w:sz="4" w:space="0" w:color="auto"/>
            </w:tcBorders>
            <w:shd w:val="clear" w:color="auto" w:fill="auto"/>
            <w:vAlign w:val="center"/>
            <w:hideMark/>
          </w:tcPr>
          <w:p w14:paraId="0CB2A054"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Georgsmarienhütte</w:t>
            </w:r>
          </w:p>
        </w:tc>
        <w:tc>
          <w:tcPr>
            <w:tcW w:w="442" w:type="dxa"/>
            <w:tcBorders>
              <w:top w:val="nil"/>
              <w:left w:val="nil"/>
              <w:bottom w:val="single" w:sz="4" w:space="0" w:color="auto"/>
              <w:right w:val="single" w:sz="4" w:space="0" w:color="auto"/>
            </w:tcBorders>
            <w:shd w:val="clear" w:color="auto" w:fill="auto"/>
            <w:vAlign w:val="center"/>
            <w:hideMark/>
          </w:tcPr>
          <w:p w14:paraId="3BBD7575"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4</w:t>
            </w:r>
          </w:p>
        </w:tc>
        <w:tc>
          <w:tcPr>
            <w:tcW w:w="1560" w:type="dxa"/>
            <w:tcBorders>
              <w:top w:val="nil"/>
              <w:left w:val="nil"/>
              <w:bottom w:val="single" w:sz="4" w:space="0" w:color="auto"/>
              <w:right w:val="single" w:sz="4" w:space="0" w:color="auto"/>
            </w:tcBorders>
            <w:shd w:val="clear" w:color="auto" w:fill="auto"/>
            <w:vAlign w:val="center"/>
            <w:hideMark/>
          </w:tcPr>
          <w:p w14:paraId="6E4FD328"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Steffen Nerlich</w:t>
            </w:r>
          </w:p>
        </w:tc>
        <w:tc>
          <w:tcPr>
            <w:tcW w:w="1421" w:type="dxa"/>
            <w:tcBorders>
              <w:top w:val="nil"/>
              <w:left w:val="nil"/>
              <w:bottom w:val="single" w:sz="4" w:space="0" w:color="auto"/>
              <w:right w:val="single" w:sz="4" w:space="0" w:color="auto"/>
            </w:tcBorders>
            <w:shd w:val="clear" w:color="auto" w:fill="auto"/>
            <w:vAlign w:val="center"/>
            <w:hideMark/>
          </w:tcPr>
          <w:p w14:paraId="07649494"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0178 7111822</w:t>
            </w:r>
          </w:p>
        </w:tc>
      </w:tr>
      <w:tr w:rsidR="000C25C9" w:rsidRPr="000C25C9" w14:paraId="1BD5D3B2" w14:textId="77777777" w:rsidTr="000C25C9">
        <w:trPr>
          <w:trHeight w:val="255"/>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20838044"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 xml:space="preserve">Rolf Jahrmann </w:t>
            </w:r>
          </w:p>
        </w:tc>
        <w:tc>
          <w:tcPr>
            <w:tcW w:w="1031" w:type="dxa"/>
            <w:tcBorders>
              <w:top w:val="nil"/>
              <w:left w:val="nil"/>
              <w:bottom w:val="single" w:sz="4" w:space="0" w:color="auto"/>
              <w:right w:val="single" w:sz="4" w:space="0" w:color="auto"/>
            </w:tcBorders>
            <w:shd w:val="clear" w:color="auto" w:fill="auto"/>
            <w:vAlign w:val="center"/>
            <w:hideMark/>
          </w:tcPr>
          <w:p w14:paraId="6FDC6D9E"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22.02.2025</w:t>
            </w:r>
          </w:p>
        </w:tc>
        <w:tc>
          <w:tcPr>
            <w:tcW w:w="1840" w:type="dxa"/>
            <w:tcBorders>
              <w:top w:val="nil"/>
              <w:left w:val="nil"/>
              <w:bottom w:val="single" w:sz="4" w:space="0" w:color="auto"/>
              <w:right w:val="single" w:sz="4" w:space="0" w:color="auto"/>
            </w:tcBorders>
            <w:shd w:val="clear" w:color="auto" w:fill="auto"/>
            <w:vAlign w:val="center"/>
            <w:hideMark/>
          </w:tcPr>
          <w:p w14:paraId="76663A16"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 xml:space="preserve">Georgsmarienhütte </w:t>
            </w:r>
          </w:p>
        </w:tc>
        <w:tc>
          <w:tcPr>
            <w:tcW w:w="442" w:type="dxa"/>
            <w:tcBorders>
              <w:top w:val="nil"/>
              <w:left w:val="nil"/>
              <w:bottom w:val="single" w:sz="4" w:space="0" w:color="auto"/>
              <w:right w:val="single" w:sz="4" w:space="0" w:color="auto"/>
            </w:tcBorders>
            <w:shd w:val="clear" w:color="auto" w:fill="auto"/>
            <w:vAlign w:val="center"/>
            <w:hideMark/>
          </w:tcPr>
          <w:p w14:paraId="4ACF4937"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1</w:t>
            </w:r>
          </w:p>
        </w:tc>
        <w:tc>
          <w:tcPr>
            <w:tcW w:w="1560" w:type="dxa"/>
            <w:tcBorders>
              <w:top w:val="nil"/>
              <w:left w:val="nil"/>
              <w:bottom w:val="single" w:sz="4" w:space="0" w:color="auto"/>
              <w:right w:val="single" w:sz="4" w:space="0" w:color="auto"/>
            </w:tcBorders>
            <w:shd w:val="clear" w:color="auto" w:fill="auto"/>
            <w:vAlign w:val="center"/>
            <w:hideMark/>
          </w:tcPr>
          <w:p w14:paraId="0D389A20"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Rolf Jahrmann</w:t>
            </w:r>
          </w:p>
        </w:tc>
        <w:tc>
          <w:tcPr>
            <w:tcW w:w="1421" w:type="dxa"/>
            <w:tcBorders>
              <w:top w:val="nil"/>
              <w:left w:val="nil"/>
              <w:bottom w:val="single" w:sz="4" w:space="0" w:color="auto"/>
              <w:right w:val="single" w:sz="4" w:space="0" w:color="auto"/>
            </w:tcBorders>
            <w:shd w:val="clear" w:color="auto" w:fill="auto"/>
            <w:vAlign w:val="center"/>
            <w:hideMark/>
          </w:tcPr>
          <w:p w14:paraId="4F7D7A9E"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0176-97506619</w:t>
            </w:r>
          </w:p>
        </w:tc>
      </w:tr>
      <w:tr w:rsidR="000C25C9" w:rsidRPr="000C25C9" w14:paraId="5B6FBD69" w14:textId="77777777" w:rsidTr="000C25C9">
        <w:trPr>
          <w:trHeight w:val="51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75271466"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Gemeinde Glandorf</w:t>
            </w:r>
          </w:p>
        </w:tc>
        <w:tc>
          <w:tcPr>
            <w:tcW w:w="1031" w:type="dxa"/>
            <w:tcBorders>
              <w:top w:val="nil"/>
              <w:left w:val="nil"/>
              <w:bottom w:val="single" w:sz="4" w:space="0" w:color="auto"/>
              <w:right w:val="single" w:sz="4" w:space="0" w:color="auto"/>
            </w:tcBorders>
            <w:shd w:val="clear" w:color="auto" w:fill="auto"/>
            <w:vAlign w:val="center"/>
            <w:hideMark/>
          </w:tcPr>
          <w:p w14:paraId="77468ADB"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22.02.2025</w:t>
            </w:r>
          </w:p>
        </w:tc>
        <w:tc>
          <w:tcPr>
            <w:tcW w:w="1840" w:type="dxa"/>
            <w:tcBorders>
              <w:top w:val="nil"/>
              <w:left w:val="nil"/>
              <w:bottom w:val="single" w:sz="4" w:space="0" w:color="auto"/>
              <w:right w:val="single" w:sz="4" w:space="0" w:color="auto"/>
            </w:tcBorders>
            <w:shd w:val="clear" w:color="auto" w:fill="auto"/>
            <w:vAlign w:val="center"/>
            <w:hideMark/>
          </w:tcPr>
          <w:p w14:paraId="6849F2DC"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Glandorf</w:t>
            </w:r>
          </w:p>
        </w:tc>
        <w:tc>
          <w:tcPr>
            <w:tcW w:w="442" w:type="dxa"/>
            <w:tcBorders>
              <w:top w:val="nil"/>
              <w:left w:val="nil"/>
              <w:bottom w:val="single" w:sz="4" w:space="0" w:color="auto"/>
              <w:right w:val="single" w:sz="4" w:space="0" w:color="auto"/>
            </w:tcBorders>
            <w:shd w:val="clear" w:color="auto" w:fill="auto"/>
            <w:vAlign w:val="center"/>
            <w:hideMark/>
          </w:tcPr>
          <w:p w14:paraId="77F6D323"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70</w:t>
            </w:r>
          </w:p>
        </w:tc>
        <w:tc>
          <w:tcPr>
            <w:tcW w:w="1560" w:type="dxa"/>
            <w:tcBorders>
              <w:top w:val="nil"/>
              <w:left w:val="nil"/>
              <w:bottom w:val="single" w:sz="4" w:space="0" w:color="auto"/>
              <w:right w:val="single" w:sz="4" w:space="0" w:color="auto"/>
            </w:tcBorders>
            <w:shd w:val="clear" w:color="auto" w:fill="auto"/>
            <w:vAlign w:val="center"/>
            <w:hideMark/>
          </w:tcPr>
          <w:p w14:paraId="530ED129"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Rainer Stockhoff</w:t>
            </w:r>
          </w:p>
        </w:tc>
        <w:tc>
          <w:tcPr>
            <w:tcW w:w="1421" w:type="dxa"/>
            <w:tcBorders>
              <w:top w:val="nil"/>
              <w:left w:val="nil"/>
              <w:bottom w:val="single" w:sz="4" w:space="0" w:color="auto"/>
              <w:right w:val="single" w:sz="4" w:space="0" w:color="auto"/>
            </w:tcBorders>
            <w:shd w:val="clear" w:color="auto" w:fill="auto"/>
            <w:vAlign w:val="center"/>
            <w:hideMark/>
          </w:tcPr>
          <w:p w14:paraId="7A7AFE03"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05426/9499-12</w:t>
            </w:r>
          </w:p>
        </w:tc>
      </w:tr>
      <w:tr w:rsidR="000C25C9" w:rsidRPr="000C25C9" w14:paraId="13502CA4" w14:textId="77777777" w:rsidTr="000C25C9">
        <w:trPr>
          <w:trHeight w:val="51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68C25CF4"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 xml:space="preserve">UWG Hasbergen </w:t>
            </w:r>
          </w:p>
        </w:tc>
        <w:tc>
          <w:tcPr>
            <w:tcW w:w="1031" w:type="dxa"/>
            <w:tcBorders>
              <w:top w:val="nil"/>
              <w:left w:val="nil"/>
              <w:bottom w:val="single" w:sz="4" w:space="0" w:color="auto"/>
              <w:right w:val="single" w:sz="4" w:space="0" w:color="auto"/>
            </w:tcBorders>
            <w:shd w:val="clear" w:color="auto" w:fill="auto"/>
            <w:vAlign w:val="center"/>
            <w:hideMark/>
          </w:tcPr>
          <w:p w14:paraId="0374E77E"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22.02.2025</w:t>
            </w:r>
          </w:p>
        </w:tc>
        <w:tc>
          <w:tcPr>
            <w:tcW w:w="1840" w:type="dxa"/>
            <w:tcBorders>
              <w:top w:val="nil"/>
              <w:left w:val="nil"/>
              <w:bottom w:val="single" w:sz="4" w:space="0" w:color="auto"/>
              <w:right w:val="single" w:sz="4" w:space="0" w:color="auto"/>
            </w:tcBorders>
            <w:shd w:val="clear" w:color="auto" w:fill="auto"/>
            <w:vAlign w:val="center"/>
            <w:hideMark/>
          </w:tcPr>
          <w:p w14:paraId="36E18100"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 xml:space="preserve">Hasbergen </w:t>
            </w:r>
          </w:p>
        </w:tc>
        <w:tc>
          <w:tcPr>
            <w:tcW w:w="442" w:type="dxa"/>
            <w:tcBorders>
              <w:top w:val="nil"/>
              <w:left w:val="nil"/>
              <w:bottom w:val="single" w:sz="4" w:space="0" w:color="auto"/>
              <w:right w:val="single" w:sz="4" w:space="0" w:color="auto"/>
            </w:tcBorders>
            <w:shd w:val="clear" w:color="auto" w:fill="auto"/>
            <w:vAlign w:val="center"/>
            <w:hideMark/>
          </w:tcPr>
          <w:p w14:paraId="041EA7A2"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8</w:t>
            </w:r>
          </w:p>
        </w:tc>
        <w:tc>
          <w:tcPr>
            <w:tcW w:w="1560" w:type="dxa"/>
            <w:tcBorders>
              <w:top w:val="nil"/>
              <w:left w:val="nil"/>
              <w:bottom w:val="single" w:sz="4" w:space="0" w:color="auto"/>
              <w:right w:val="single" w:sz="4" w:space="0" w:color="auto"/>
            </w:tcBorders>
            <w:shd w:val="clear" w:color="auto" w:fill="auto"/>
            <w:vAlign w:val="center"/>
            <w:hideMark/>
          </w:tcPr>
          <w:p w14:paraId="2711A208"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 xml:space="preserve">Susanne  Breiwe </w:t>
            </w:r>
          </w:p>
        </w:tc>
        <w:tc>
          <w:tcPr>
            <w:tcW w:w="1421" w:type="dxa"/>
            <w:tcBorders>
              <w:top w:val="nil"/>
              <w:left w:val="nil"/>
              <w:bottom w:val="single" w:sz="4" w:space="0" w:color="auto"/>
              <w:right w:val="single" w:sz="4" w:space="0" w:color="auto"/>
            </w:tcBorders>
            <w:shd w:val="clear" w:color="auto" w:fill="auto"/>
            <w:vAlign w:val="center"/>
            <w:hideMark/>
          </w:tcPr>
          <w:p w14:paraId="6A81DEE0"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0171 7580996</w:t>
            </w:r>
          </w:p>
        </w:tc>
      </w:tr>
      <w:tr w:rsidR="000C25C9" w:rsidRPr="000C25C9" w14:paraId="5FBAC9C6" w14:textId="77777777" w:rsidTr="000C25C9">
        <w:trPr>
          <w:trHeight w:val="51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05CD4D53"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Grundschule Borgloh</w:t>
            </w:r>
          </w:p>
        </w:tc>
        <w:tc>
          <w:tcPr>
            <w:tcW w:w="1031" w:type="dxa"/>
            <w:tcBorders>
              <w:top w:val="nil"/>
              <w:left w:val="nil"/>
              <w:bottom w:val="single" w:sz="4" w:space="0" w:color="auto"/>
              <w:right w:val="single" w:sz="4" w:space="0" w:color="auto"/>
            </w:tcBorders>
            <w:shd w:val="clear" w:color="auto" w:fill="auto"/>
            <w:vAlign w:val="center"/>
            <w:hideMark/>
          </w:tcPr>
          <w:p w14:paraId="301C100B"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21.02.2025</w:t>
            </w:r>
          </w:p>
        </w:tc>
        <w:tc>
          <w:tcPr>
            <w:tcW w:w="1840" w:type="dxa"/>
            <w:tcBorders>
              <w:top w:val="nil"/>
              <w:left w:val="nil"/>
              <w:bottom w:val="single" w:sz="4" w:space="0" w:color="auto"/>
              <w:right w:val="single" w:sz="4" w:space="0" w:color="auto"/>
            </w:tcBorders>
            <w:shd w:val="clear" w:color="auto" w:fill="auto"/>
            <w:vAlign w:val="center"/>
            <w:hideMark/>
          </w:tcPr>
          <w:p w14:paraId="3FA033E3"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Hilter</w:t>
            </w:r>
          </w:p>
        </w:tc>
        <w:tc>
          <w:tcPr>
            <w:tcW w:w="442" w:type="dxa"/>
            <w:tcBorders>
              <w:top w:val="nil"/>
              <w:left w:val="nil"/>
              <w:bottom w:val="single" w:sz="4" w:space="0" w:color="auto"/>
              <w:right w:val="single" w:sz="4" w:space="0" w:color="auto"/>
            </w:tcBorders>
            <w:shd w:val="clear" w:color="auto" w:fill="auto"/>
            <w:vAlign w:val="center"/>
            <w:hideMark/>
          </w:tcPr>
          <w:p w14:paraId="7FF366A6"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130</w:t>
            </w:r>
          </w:p>
        </w:tc>
        <w:tc>
          <w:tcPr>
            <w:tcW w:w="1560" w:type="dxa"/>
            <w:tcBorders>
              <w:top w:val="nil"/>
              <w:left w:val="nil"/>
              <w:bottom w:val="single" w:sz="4" w:space="0" w:color="auto"/>
              <w:right w:val="single" w:sz="4" w:space="0" w:color="auto"/>
            </w:tcBorders>
            <w:shd w:val="clear" w:color="auto" w:fill="auto"/>
            <w:vAlign w:val="center"/>
            <w:hideMark/>
          </w:tcPr>
          <w:p w14:paraId="37B5F0AE"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Torsten Breckweg</w:t>
            </w:r>
          </w:p>
        </w:tc>
        <w:tc>
          <w:tcPr>
            <w:tcW w:w="1421" w:type="dxa"/>
            <w:tcBorders>
              <w:top w:val="nil"/>
              <w:left w:val="nil"/>
              <w:bottom w:val="single" w:sz="4" w:space="0" w:color="auto"/>
              <w:right w:val="single" w:sz="4" w:space="0" w:color="auto"/>
            </w:tcBorders>
            <w:shd w:val="clear" w:color="auto" w:fill="auto"/>
            <w:vAlign w:val="center"/>
            <w:hideMark/>
          </w:tcPr>
          <w:p w14:paraId="59DF1F26"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05409 543</w:t>
            </w:r>
          </w:p>
        </w:tc>
      </w:tr>
      <w:tr w:rsidR="000C25C9" w:rsidRPr="000C25C9" w14:paraId="0A8D23F1" w14:textId="77777777" w:rsidTr="000C25C9">
        <w:trPr>
          <w:trHeight w:val="765"/>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1BDB8A06"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Kath. Kindertagesstätte Regenbogen</w:t>
            </w:r>
          </w:p>
        </w:tc>
        <w:tc>
          <w:tcPr>
            <w:tcW w:w="1031" w:type="dxa"/>
            <w:tcBorders>
              <w:top w:val="nil"/>
              <w:left w:val="nil"/>
              <w:bottom w:val="single" w:sz="4" w:space="0" w:color="auto"/>
              <w:right w:val="single" w:sz="4" w:space="0" w:color="auto"/>
            </w:tcBorders>
            <w:shd w:val="clear" w:color="auto" w:fill="auto"/>
            <w:vAlign w:val="center"/>
            <w:hideMark/>
          </w:tcPr>
          <w:p w14:paraId="504ABA88"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21.02.2025</w:t>
            </w:r>
          </w:p>
        </w:tc>
        <w:tc>
          <w:tcPr>
            <w:tcW w:w="1840" w:type="dxa"/>
            <w:tcBorders>
              <w:top w:val="nil"/>
              <w:left w:val="nil"/>
              <w:bottom w:val="single" w:sz="4" w:space="0" w:color="auto"/>
              <w:right w:val="single" w:sz="4" w:space="0" w:color="auto"/>
            </w:tcBorders>
            <w:shd w:val="clear" w:color="auto" w:fill="auto"/>
            <w:vAlign w:val="center"/>
            <w:hideMark/>
          </w:tcPr>
          <w:p w14:paraId="5DE2CFA4"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Hunteburg</w:t>
            </w:r>
          </w:p>
        </w:tc>
        <w:tc>
          <w:tcPr>
            <w:tcW w:w="442" w:type="dxa"/>
            <w:tcBorders>
              <w:top w:val="nil"/>
              <w:left w:val="nil"/>
              <w:bottom w:val="single" w:sz="4" w:space="0" w:color="auto"/>
              <w:right w:val="single" w:sz="4" w:space="0" w:color="auto"/>
            </w:tcBorders>
            <w:shd w:val="clear" w:color="auto" w:fill="auto"/>
            <w:vAlign w:val="center"/>
            <w:hideMark/>
          </w:tcPr>
          <w:p w14:paraId="6144B76B"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68</w:t>
            </w:r>
          </w:p>
        </w:tc>
        <w:tc>
          <w:tcPr>
            <w:tcW w:w="1560" w:type="dxa"/>
            <w:tcBorders>
              <w:top w:val="nil"/>
              <w:left w:val="nil"/>
              <w:bottom w:val="single" w:sz="4" w:space="0" w:color="auto"/>
              <w:right w:val="single" w:sz="4" w:space="0" w:color="auto"/>
            </w:tcBorders>
            <w:shd w:val="clear" w:color="auto" w:fill="auto"/>
            <w:vAlign w:val="center"/>
            <w:hideMark/>
          </w:tcPr>
          <w:p w14:paraId="243D72D8"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Angelika Riese</w:t>
            </w:r>
          </w:p>
        </w:tc>
        <w:tc>
          <w:tcPr>
            <w:tcW w:w="1421" w:type="dxa"/>
            <w:tcBorders>
              <w:top w:val="nil"/>
              <w:left w:val="nil"/>
              <w:bottom w:val="single" w:sz="4" w:space="0" w:color="auto"/>
              <w:right w:val="single" w:sz="4" w:space="0" w:color="auto"/>
            </w:tcBorders>
            <w:shd w:val="clear" w:color="auto" w:fill="auto"/>
            <w:vAlign w:val="center"/>
            <w:hideMark/>
          </w:tcPr>
          <w:p w14:paraId="646B7C51"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05477 5424</w:t>
            </w:r>
          </w:p>
        </w:tc>
      </w:tr>
      <w:tr w:rsidR="000C25C9" w:rsidRPr="000C25C9" w14:paraId="252A64B0" w14:textId="77777777" w:rsidTr="000C25C9">
        <w:trPr>
          <w:trHeight w:val="51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63A89955"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 xml:space="preserve">Kantor-Wiebold-Schule </w:t>
            </w:r>
          </w:p>
        </w:tc>
        <w:tc>
          <w:tcPr>
            <w:tcW w:w="1031" w:type="dxa"/>
            <w:tcBorders>
              <w:top w:val="nil"/>
              <w:left w:val="nil"/>
              <w:bottom w:val="single" w:sz="4" w:space="0" w:color="auto"/>
              <w:right w:val="single" w:sz="4" w:space="0" w:color="auto"/>
            </w:tcBorders>
            <w:shd w:val="clear" w:color="auto" w:fill="auto"/>
            <w:vAlign w:val="center"/>
            <w:hideMark/>
          </w:tcPr>
          <w:p w14:paraId="560F4857"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21.02.2025</w:t>
            </w:r>
          </w:p>
        </w:tc>
        <w:tc>
          <w:tcPr>
            <w:tcW w:w="1840" w:type="dxa"/>
            <w:tcBorders>
              <w:top w:val="nil"/>
              <w:left w:val="nil"/>
              <w:bottom w:val="single" w:sz="4" w:space="0" w:color="auto"/>
              <w:right w:val="single" w:sz="4" w:space="0" w:color="auto"/>
            </w:tcBorders>
            <w:shd w:val="clear" w:color="auto" w:fill="auto"/>
            <w:vAlign w:val="center"/>
            <w:hideMark/>
          </w:tcPr>
          <w:p w14:paraId="2357121D"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Melle</w:t>
            </w:r>
          </w:p>
        </w:tc>
        <w:tc>
          <w:tcPr>
            <w:tcW w:w="442" w:type="dxa"/>
            <w:tcBorders>
              <w:top w:val="nil"/>
              <w:left w:val="nil"/>
              <w:bottom w:val="single" w:sz="4" w:space="0" w:color="auto"/>
              <w:right w:val="single" w:sz="4" w:space="0" w:color="auto"/>
            </w:tcBorders>
            <w:shd w:val="clear" w:color="auto" w:fill="auto"/>
            <w:vAlign w:val="center"/>
            <w:hideMark/>
          </w:tcPr>
          <w:p w14:paraId="5E5EBA93"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56</w:t>
            </w:r>
          </w:p>
        </w:tc>
        <w:tc>
          <w:tcPr>
            <w:tcW w:w="1560" w:type="dxa"/>
            <w:tcBorders>
              <w:top w:val="nil"/>
              <w:left w:val="nil"/>
              <w:bottom w:val="single" w:sz="4" w:space="0" w:color="auto"/>
              <w:right w:val="single" w:sz="4" w:space="0" w:color="auto"/>
            </w:tcBorders>
            <w:shd w:val="clear" w:color="auto" w:fill="auto"/>
            <w:vAlign w:val="center"/>
            <w:hideMark/>
          </w:tcPr>
          <w:p w14:paraId="732883A6"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Mathias Ostner</w:t>
            </w:r>
          </w:p>
        </w:tc>
        <w:tc>
          <w:tcPr>
            <w:tcW w:w="1421" w:type="dxa"/>
            <w:tcBorders>
              <w:top w:val="nil"/>
              <w:left w:val="nil"/>
              <w:bottom w:val="single" w:sz="4" w:space="0" w:color="auto"/>
              <w:right w:val="single" w:sz="4" w:space="0" w:color="auto"/>
            </w:tcBorders>
            <w:shd w:val="clear" w:color="auto" w:fill="auto"/>
            <w:vAlign w:val="center"/>
            <w:hideMark/>
          </w:tcPr>
          <w:p w14:paraId="744F66DF"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05428 1402</w:t>
            </w:r>
          </w:p>
        </w:tc>
      </w:tr>
      <w:tr w:rsidR="000C25C9" w:rsidRPr="000C25C9" w14:paraId="10A1C325" w14:textId="77777777" w:rsidTr="000C25C9">
        <w:trPr>
          <w:trHeight w:val="51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66656829"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Wasserboys vom Leonardplatz</w:t>
            </w:r>
          </w:p>
        </w:tc>
        <w:tc>
          <w:tcPr>
            <w:tcW w:w="1031" w:type="dxa"/>
            <w:tcBorders>
              <w:top w:val="nil"/>
              <w:left w:val="nil"/>
              <w:bottom w:val="single" w:sz="4" w:space="0" w:color="auto"/>
              <w:right w:val="single" w:sz="4" w:space="0" w:color="auto"/>
            </w:tcBorders>
            <w:shd w:val="clear" w:color="auto" w:fill="auto"/>
            <w:vAlign w:val="center"/>
            <w:hideMark/>
          </w:tcPr>
          <w:p w14:paraId="5B59DDE3"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22.02.2025</w:t>
            </w:r>
          </w:p>
        </w:tc>
        <w:tc>
          <w:tcPr>
            <w:tcW w:w="1840" w:type="dxa"/>
            <w:tcBorders>
              <w:top w:val="nil"/>
              <w:left w:val="nil"/>
              <w:bottom w:val="single" w:sz="4" w:space="0" w:color="auto"/>
              <w:right w:val="single" w:sz="4" w:space="0" w:color="auto"/>
            </w:tcBorders>
            <w:shd w:val="clear" w:color="auto" w:fill="auto"/>
            <w:vAlign w:val="center"/>
            <w:hideMark/>
          </w:tcPr>
          <w:p w14:paraId="21A22402"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Melle</w:t>
            </w:r>
          </w:p>
        </w:tc>
        <w:tc>
          <w:tcPr>
            <w:tcW w:w="442" w:type="dxa"/>
            <w:tcBorders>
              <w:top w:val="nil"/>
              <w:left w:val="nil"/>
              <w:bottom w:val="single" w:sz="4" w:space="0" w:color="auto"/>
              <w:right w:val="single" w:sz="4" w:space="0" w:color="auto"/>
            </w:tcBorders>
            <w:shd w:val="clear" w:color="auto" w:fill="auto"/>
            <w:vAlign w:val="center"/>
            <w:hideMark/>
          </w:tcPr>
          <w:p w14:paraId="644C32B2"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4</w:t>
            </w:r>
          </w:p>
        </w:tc>
        <w:tc>
          <w:tcPr>
            <w:tcW w:w="1560" w:type="dxa"/>
            <w:tcBorders>
              <w:top w:val="nil"/>
              <w:left w:val="nil"/>
              <w:bottom w:val="single" w:sz="4" w:space="0" w:color="auto"/>
              <w:right w:val="single" w:sz="4" w:space="0" w:color="auto"/>
            </w:tcBorders>
            <w:shd w:val="clear" w:color="auto" w:fill="auto"/>
            <w:vAlign w:val="center"/>
            <w:hideMark/>
          </w:tcPr>
          <w:p w14:paraId="5A41CBED"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Gerhard Macholl</w:t>
            </w:r>
          </w:p>
        </w:tc>
        <w:tc>
          <w:tcPr>
            <w:tcW w:w="1421" w:type="dxa"/>
            <w:tcBorders>
              <w:top w:val="nil"/>
              <w:left w:val="nil"/>
              <w:bottom w:val="single" w:sz="4" w:space="0" w:color="auto"/>
              <w:right w:val="single" w:sz="4" w:space="0" w:color="auto"/>
            </w:tcBorders>
            <w:shd w:val="clear" w:color="auto" w:fill="auto"/>
            <w:vAlign w:val="center"/>
            <w:hideMark/>
          </w:tcPr>
          <w:p w14:paraId="29392734"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0173-5743871</w:t>
            </w:r>
          </w:p>
        </w:tc>
      </w:tr>
      <w:tr w:rsidR="000C25C9" w:rsidRPr="000C25C9" w14:paraId="348771AA" w14:textId="77777777" w:rsidTr="000C25C9">
        <w:trPr>
          <w:trHeight w:val="51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28C82055"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Jugendfeuerwehr Melle-Mitte</w:t>
            </w:r>
          </w:p>
        </w:tc>
        <w:tc>
          <w:tcPr>
            <w:tcW w:w="1031" w:type="dxa"/>
            <w:tcBorders>
              <w:top w:val="nil"/>
              <w:left w:val="nil"/>
              <w:bottom w:val="single" w:sz="4" w:space="0" w:color="auto"/>
              <w:right w:val="single" w:sz="4" w:space="0" w:color="auto"/>
            </w:tcBorders>
            <w:shd w:val="clear" w:color="auto" w:fill="auto"/>
            <w:vAlign w:val="center"/>
            <w:hideMark/>
          </w:tcPr>
          <w:p w14:paraId="208D3812"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22.02.2025</w:t>
            </w:r>
          </w:p>
        </w:tc>
        <w:tc>
          <w:tcPr>
            <w:tcW w:w="1840" w:type="dxa"/>
            <w:tcBorders>
              <w:top w:val="nil"/>
              <w:left w:val="nil"/>
              <w:bottom w:val="single" w:sz="4" w:space="0" w:color="auto"/>
              <w:right w:val="single" w:sz="4" w:space="0" w:color="auto"/>
            </w:tcBorders>
            <w:shd w:val="clear" w:color="auto" w:fill="auto"/>
            <w:vAlign w:val="center"/>
            <w:hideMark/>
          </w:tcPr>
          <w:p w14:paraId="64ACC030"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Melle</w:t>
            </w:r>
          </w:p>
        </w:tc>
        <w:tc>
          <w:tcPr>
            <w:tcW w:w="442" w:type="dxa"/>
            <w:tcBorders>
              <w:top w:val="nil"/>
              <w:left w:val="nil"/>
              <w:bottom w:val="single" w:sz="4" w:space="0" w:color="auto"/>
              <w:right w:val="single" w:sz="4" w:space="0" w:color="auto"/>
            </w:tcBorders>
            <w:shd w:val="clear" w:color="auto" w:fill="auto"/>
            <w:vAlign w:val="center"/>
            <w:hideMark/>
          </w:tcPr>
          <w:p w14:paraId="5255CD60"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25</w:t>
            </w:r>
          </w:p>
        </w:tc>
        <w:tc>
          <w:tcPr>
            <w:tcW w:w="1560" w:type="dxa"/>
            <w:tcBorders>
              <w:top w:val="nil"/>
              <w:left w:val="nil"/>
              <w:bottom w:val="single" w:sz="4" w:space="0" w:color="auto"/>
              <w:right w:val="single" w:sz="4" w:space="0" w:color="auto"/>
            </w:tcBorders>
            <w:shd w:val="clear" w:color="auto" w:fill="auto"/>
            <w:vAlign w:val="center"/>
            <w:hideMark/>
          </w:tcPr>
          <w:p w14:paraId="40B4B0D8"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Vanessa Sudhölter</w:t>
            </w:r>
          </w:p>
        </w:tc>
        <w:tc>
          <w:tcPr>
            <w:tcW w:w="1421" w:type="dxa"/>
            <w:tcBorders>
              <w:top w:val="nil"/>
              <w:left w:val="nil"/>
              <w:bottom w:val="single" w:sz="4" w:space="0" w:color="auto"/>
              <w:right w:val="single" w:sz="4" w:space="0" w:color="auto"/>
            </w:tcBorders>
            <w:shd w:val="clear" w:color="auto" w:fill="auto"/>
            <w:vAlign w:val="center"/>
            <w:hideMark/>
          </w:tcPr>
          <w:p w14:paraId="6EF1278E"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0176-97547413</w:t>
            </w:r>
          </w:p>
        </w:tc>
      </w:tr>
      <w:tr w:rsidR="000C25C9" w:rsidRPr="000C25C9" w14:paraId="4E8DCC21" w14:textId="77777777" w:rsidTr="000C25C9">
        <w:trPr>
          <w:trHeight w:val="765"/>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4B2062FF"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Wasmus Gabelstapler GmbH</w:t>
            </w:r>
          </w:p>
        </w:tc>
        <w:tc>
          <w:tcPr>
            <w:tcW w:w="1031" w:type="dxa"/>
            <w:tcBorders>
              <w:top w:val="nil"/>
              <w:left w:val="nil"/>
              <w:bottom w:val="single" w:sz="4" w:space="0" w:color="auto"/>
              <w:right w:val="single" w:sz="4" w:space="0" w:color="auto"/>
            </w:tcBorders>
            <w:shd w:val="clear" w:color="auto" w:fill="auto"/>
            <w:vAlign w:val="center"/>
            <w:hideMark/>
          </w:tcPr>
          <w:p w14:paraId="34829B1E"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22.02.2025</w:t>
            </w:r>
          </w:p>
        </w:tc>
        <w:tc>
          <w:tcPr>
            <w:tcW w:w="1840" w:type="dxa"/>
            <w:tcBorders>
              <w:top w:val="nil"/>
              <w:left w:val="nil"/>
              <w:bottom w:val="single" w:sz="4" w:space="0" w:color="auto"/>
              <w:right w:val="single" w:sz="4" w:space="0" w:color="auto"/>
            </w:tcBorders>
            <w:shd w:val="clear" w:color="auto" w:fill="auto"/>
            <w:vAlign w:val="center"/>
            <w:hideMark/>
          </w:tcPr>
          <w:p w14:paraId="11859682"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Melle</w:t>
            </w:r>
          </w:p>
        </w:tc>
        <w:tc>
          <w:tcPr>
            <w:tcW w:w="442" w:type="dxa"/>
            <w:tcBorders>
              <w:top w:val="nil"/>
              <w:left w:val="nil"/>
              <w:bottom w:val="single" w:sz="4" w:space="0" w:color="auto"/>
              <w:right w:val="single" w:sz="4" w:space="0" w:color="auto"/>
            </w:tcBorders>
            <w:shd w:val="clear" w:color="auto" w:fill="auto"/>
            <w:vAlign w:val="center"/>
            <w:hideMark/>
          </w:tcPr>
          <w:p w14:paraId="4CEBAD14"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12</w:t>
            </w:r>
          </w:p>
        </w:tc>
        <w:tc>
          <w:tcPr>
            <w:tcW w:w="1560" w:type="dxa"/>
            <w:tcBorders>
              <w:top w:val="nil"/>
              <w:left w:val="nil"/>
              <w:bottom w:val="single" w:sz="4" w:space="0" w:color="auto"/>
              <w:right w:val="single" w:sz="4" w:space="0" w:color="auto"/>
            </w:tcBorders>
            <w:shd w:val="clear" w:color="auto" w:fill="auto"/>
            <w:vAlign w:val="center"/>
            <w:hideMark/>
          </w:tcPr>
          <w:p w14:paraId="085BA66B"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Sarah Vahle</w:t>
            </w:r>
          </w:p>
        </w:tc>
        <w:tc>
          <w:tcPr>
            <w:tcW w:w="1421" w:type="dxa"/>
            <w:tcBorders>
              <w:top w:val="nil"/>
              <w:left w:val="nil"/>
              <w:bottom w:val="single" w:sz="4" w:space="0" w:color="auto"/>
              <w:right w:val="single" w:sz="4" w:space="0" w:color="auto"/>
            </w:tcBorders>
            <w:shd w:val="clear" w:color="auto" w:fill="auto"/>
            <w:vAlign w:val="center"/>
            <w:hideMark/>
          </w:tcPr>
          <w:p w14:paraId="3F0C1BA8"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05422-944822</w:t>
            </w:r>
          </w:p>
        </w:tc>
      </w:tr>
      <w:tr w:rsidR="000C25C9" w:rsidRPr="000C25C9" w14:paraId="191CB9C6" w14:textId="77777777" w:rsidTr="000C25C9">
        <w:trPr>
          <w:trHeight w:val="51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30DCEE7F"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 xml:space="preserve">Grundschule Riemsloh </w:t>
            </w:r>
          </w:p>
        </w:tc>
        <w:tc>
          <w:tcPr>
            <w:tcW w:w="1031" w:type="dxa"/>
            <w:tcBorders>
              <w:top w:val="nil"/>
              <w:left w:val="nil"/>
              <w:bottom w:val="single" w:sz="4" w:space="0" w:color="auto"/>
              <w:right w:val="single" w:sz="4" w:space="0" w:color="auto"/>
            </w:tcBorders>
            <w:shd w:val="clear" w:color="auto" w:fill="auto"/>
            <w:vAlign w:val="center"/>
            <w:hideMark/>
          </w:tcPr>
          <w:p w14:paraId="26B6562E"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22.02.2025</w:t>
            </w:r>
          </w:p>
        </w:tc>
        <w:tc>
          <w:tcPr>
            <w:tcW w:w="1840" w:type="dxa"/>
            <w:tcBorders>
              <w:top w:val="nil"/>
              <w:left w:val="nil"/>
              <w:bottom w:val="single" w:sz="4" w:space="0" w:color="auto"/>
              <w:right w:val="single" w:sz="4" w:space="0" w:color="auto"/>
            </w:tcBorders>
            <w:shd w:val="clear" w:color="auto" w:fill="auto"/>
            <w:vAlign w:val="center"/>
            <w:hideMark/>
          </w:tcPr>
          <w:p w14:paraId="3C14E699"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Melle</w:t>
            </w:r>
          </w:p>
        </w:tc>
        <w:tc>
          <w:tcPr>
            <w:tcW w:w="442" w:type="dxa"/>
            <w:tcBorders>
              <w:top w:val="nil"/>
              <w:left w:val="nil"/>
              <w:bottom w:val="single" w:sz="4" w:space="0" w:color="auto"/>
              <w:right w:val="single" w:sz="4" w:space="0" w:color="auto"/>
            </w:tcBorders>
            <w:shd w:val="clear" w:color="auto" w:fill="auto"/>
            <w:vAlign w:val="center"/>
            <w:hideMark/>
          </w:tcPr>
          <w:p w14:paraId="08DF44CA"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130</w:t>
            </w:r>
          </w:p>
        </w:tc>
        <w:tc>
          <w:tcPr>
            <w:tcW w:w="1560" w:type="dxa"/>
            <w:tcBorders>
              <w:top w:val="nil"/>
              <w:left w:val="nil"/>
              <w:bottom w:val="single" w:sz="4" w:space="0" w:color="auto"/>
              <w:right w:val="single" w:sz="4" w:space="0" w:color="auto"/>
            </w:tcBorders>
            <w:shd w:val="clear" w:color="auto" w:fill="auto"/>
            <w:vAlign w:val="center"/>
            <w:hideMark/>
          </w:tcPr>
          <w:p w14:paraId="785EBE9D"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 xml:space="preserve">Wiebke  Conrad </w:t>
            </w:r>
          </w:p>
        </w:tc>
        <w:tc>
          <w:tcPr>
            <w:tcW w:w="1421" w:type="dxa"/>
            <w:tcBorders>
              <w:top w:val="nil"/>
              <w:left w:val="nil"/>
              <w:bottom w:val="single" w:sz="4" w:space="0" w:color="auto"/>
              <w:right w:val="single" w:sz="4" w:space="0" w:color="auto"/>
            </w:tcBorders>
            <w:shd w:val="clear" w:color="auto" w:fill="auto"/>
            <w:vAlign w:val="center"/>
            <w:hideMark/>
          </w:tcPr>
          <w:p w14:paraId="65C386F1"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05226 987860</w:t>
            </w:r>
          </w:p>
        </w:tc>
      </w:tr>
      <w:tr w:rsidR="000C25C9" w:rsidRPr="000C25C9" w14:paraId="3D9F0CEF" w14:textId="77777777" w:rsidTr="000C25C9">
        <w:trPr>
          <w:trHeight w:val="765"/>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7E0F9BD2"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Stadt Melle - Bügerbüro Oldendorf-</w:t>
            </w:r>
          </w:p>
        </w:tc>
        <w:tc>
          <w:tcPr>
            <w:tcW w:w="1031" w:type="dxa"/>
            <w:tcBorders>
              <w:top w:val="nil"/>
              <w:left w:val="nil"/>
              <w:bottom w:val="single" w:sz="4" w:space="0" w:color="auto"/>
              <w:right w:val="single" w:sz="4" w:space="0" w:color="auto"/>
            </w:tcBorders>
            <w:shd w:val="clear" w:color="auto" w:fill="auto"/>
            <w:vAlign w:val="center"/>
            <w:hideMark/>
          </w:tcPr>
          <w:p w14:paraId="37D9BEA7"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28.02.2025</w:t>
            </w:r>
          </w:p>
        </w:tc>
        <w:tc>
          <w:tcPr>
            <w:tcW w:w="1840" w:type="dxa"/>
            <w:tcBorders>
              <w:top w:val="nil"/>
              <w:left w:val="nil"/>
              <w:bottom w:val="single" w:sz="4" w:space="0" w:color="auto"/>
              <w:right w:val="single" w:sz="4" w:space="0" w:color="auto"/>
            </w:tcBorders>
            <w:shd w:val="clear" w:color="auto" w:fill="auto"/>
            <w:vAlign w:val="center"/>
            <w:hideMark/>
          </w:tcPr>
          <w:p w14:paraId="3773CDC8"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Melle</w:t>
            </w:r>
          </w:p>
        </w:tc>
        <w:tc>
          <w:tcPr>
            <w:tcW w:w="442" w:type="dxa"/>
            <w:tcBorders>
              <w:top w:val="nil"/>
              <w:left w:val="nil"/>
              <w:bottom w:val="single" w:sz="4" w:space="0" w:color="auto"/>
              <w:right w:val="single" w:sz="4" w:space="0" w:color="auto"/>
            </w:tcBorders>
            <w:shd w:val="clear" w:color="auto" w:fill="auto"/>
            <w:vAlign w:val="center"/>
            <w:hideMark/>
          </w:tcPr>
          <w:p w14:paraId="70AA4593"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90</w:t>
            </w:r>
          </w:p>
        </w:tc>
        <w:tc>
          <w:tcPr>
            <w:tcW w:w="1560" w:type="dxa"/>
            <w:tcBorders>
              <w:top w:val="nil"/>
              <w:left w:val="nil"/>
              <w:bottom w:val="single" w:sz="4" w:space="0" w:color="auto"/>
              <w:right w:val="single" w:sz="4" w:space="0" w:color="auto"/>
            </w:tcBorders>
            <w:shd w:val="clear" w:color="auto" w:fill="auto"/>
            <w:vAlign w:val="center"/>
            <w:hideMark/>
          </w:tcPr>
          <w:p w14:paraId="4F3C0306"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 xml:space="preserve">Jeanette  Kath </w:t>
            </w:r>
          </w:p>
        </w:tc>
        <w:tc>
          <w:tcPr>
            <w:tcW w:w="1421" w:type="dxa"/>
            <w:tcBorders>
              <w:top w:val="nil"/>
              <w:left w:val="nil"/>
              <w:bottom w:val="single" w:sz="4" w:space="0" w:color="auto"/>
              <w:right w:val="single" w:sz="4" w:space="0" w:color="auto"/>
            </w:tcBorders>
            <w:shd w:val="clear" w:color="auto" w:fill="auto"/>
            <w:vAlign w:val="center"/>
            <w:hideMark/>
          </w:tcPr>
          <w:p w14:paraId="4C4CE94D"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05422 8176</w:t>
            </w:r>
          </w:p>
        </w:tc>
      </w:tr>
      <w:tr w:rsidR="000C25C9" w:rsidRPr="000C25C9" w14:paraId="5AD105BD" w14:textId="77777777" w:rsidTr="000C25C9">
        <w:trPr>
          <w:trHeight w:val="51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19BFFE20"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Ev luth paulus kindertagesstätte</w:t>
            </w:r>
          </w:p>
        </w:tc>
        <w:tc>
          <w:tcPr>
            <w:tcW w:w="1031" w:type="dxa"/>
            <w:tcBorders>
              <w:top w:val="nil"/>
              <w:left w:val="nil"/>
              <w:bottom w:val="single" w:sz="4" w:space="0" w:color="auto"/>
              <w:right w:val="single" w:sz="4" w:space="0" w:color="auto"/>
            </w:tcBorders>
            <w:shd w:val="clear" w:color="auto" w:fill="auto"/>
            <w:vAlign w:val="center"/>
            <w:hideMark/>
          </w:tcPr>
          <w:p w14:paraId="7584C82B"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28.02.2025</w:t>
            </w:r>
          </w:p>
        </w:tc>
        <w:tc>
          <w:tcPr>
            <w:tcW w:w="1840" w:type="dxa"/>
            <w:tcBorders>
              <w:top w:val="nil"/>
              <w:left w:val="nil"/>
              <w:bottom w:val="single" w:sz="4" w:space="0" w:color="auto"/>
              <w:right w:val="single" w:sz="4" w:space="0" w:color="auto"/>
            </w:tcBorders>
            <w:shd w:val="clear" w:color="auto" w:fill="auto"/>
            <w:vAlign w:val="center"/>
            <w:hideMark/>
          </w:tcPr>
          <w:p w14:paraId="020022D2"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Melle</w:t>
            </w:r>
          </w:p>
        </w:tc>
        <w:tc>
          <w:tcPr>
            <w:tcW w:w="442" w:type="dxa"/>
            <w:tcBorders>
              <w:top w:val="nil"/>
              <w:left w:val="nil"/>
              <w:bottom w:val="single" w:sz="4" w:space="0" w:color="auto"/>
              <w:right w:val="single" w:sz="4" w:space="0" w:color="auto"/>
            </w:tcBorders>
            <w:shd w:val="clear" w:color="auto" w:fill="auto"/>
            <w:vAlign w:val="center"/>
            <w:hideMark/>
          </w:tcPr>
          <w:p w14:paraId="5A4475E1"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100</w:t>
            </w:r>
          </w:p>
        </w:tc>
        <w:tc>
          <w:tcPr>
            <w:tcW w:w="1560" w:type="dxa"/>
            <w:tcBorders>
              <w:top w:val="nil"/>
              <w:left w:val="nil"/>
              <w:bottom w:val="single" w:sz="4" w:space="0" w:color="auto"/>
              <w:right w:val="single" w:sz="4" w:space="0" w:color="auto"/>
            </w:tcBorders>
            <w:shd w:val="clear" w:color="auto" w:fill="auto"/>
            <w:vAlign w:val="center"/>
            <w:hideMark/>
          </w:tcPr>
          <w:p w14:paraId="0F6B1D4C"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Simone Bruns</w:t>
            </w:r>
          </w:p>
        </w:tc>
        <w:tc>
          <w:tcPr>
            <w:tcW w:w="1421" w:type="dxa"/>
            <w:tcBorders>
              <w:top w:val="nil"/>
              <w:left w:val="nil"/>
              <w:bottom w:val="single" w:sz="4" w:space="0" w:color="auto"/>
              <w:right w:val="single" w:sz="4" w:space="0" w:color="auto"/>
            </w:tcBorders>
            <w:shd w:val="clear" w:color="auto" w:fill="auto"/>
            <w:vAlign w:val="center"/>
            <w:hideMark/>
          </w:tcPr>
          <w:p w14:paraId="1B4FADF3"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05422 2910</w:t>
            </w:r>
          </w:p>
        </w:tc>
      </w:tr>
      <w:tr w:rsidR="000C25C9" w:rsidRPr="000C25C9" w14:paraId="36F912DC" w14:textId="77777777" w:rsidTr="000C25C9">
        <w:trPr>
          <w:trHeight w:val="51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1FD601EC"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Melle for Future e.V.</w:t>
            </w:r>
          </w:p>
        </w:tc>
        <w:tc>
          <w:tcPr>
            <w:tcW w:w="1031" w:type="dxa"/>
            <w:tcBorders>
              <w:top w:val="nil"/>
              <w:left w:val="nil"/>
              <w:bottom w:val="single" w:sz="4" w:space="0" w:color="auto"/>
              <w:right w:val="single" w:sz="4" w:space="0" w:color="auto"/>
            </w:tcBorders>
            <w:shd w:val="clear" w:color="auto" w:fill="auto"/>
            <w:vAlign w:val="center"/>
            <w:hideMark/>
          </w:tcPr>
          <w:p w14:paraId="7014818A"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28.02.2025</w:t>
            </w:r>
          </w:p>
        </w:tc>
        <w:tc>
          <w:tcPr>
            <w:tcW w:w="1840" w:type="dxa"/>
            <w:tcBorders>
              <w:top w:val="nil"/>
              <w:left w:val="nil"/>
              <w:bottom w:val="single" w:sz="4" w:space="0" w:color="auto"/>
              <w:right w:val="single" w:sz="4" w:space="0" w:color="auto"/>
            </w:tcBorders>
            <w:shd w:val="clear" w:color="auto" w:fill="auto"/>
            <w:vAlign w:val="center"/>
            <w:hideMark/>
          </w:tcPr>
          <w:p w14:paraId="5DBA7DEC"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Melle</w:t>
            </w:r>
          </w:p>
        </w:tc>
        <w:tc>
          <w:tcPr>
            <w:tcW w:w="442" w:type="dxa"/>
            <w:tcBorders>
              <w:top w:val="nil"/>
              <w:left w:val="nil"/>
              <w:bottom w:val="single" w:sz="4" w:space="0" w:color="auto"/>
              <w:right w:val="single" w:sz="4" w:space="0" w:color="auto"/>
            </w:tcBorders>
            <w:shd w:val="clear" w:color="auto" w:fill="auto"/>
            <w:vAlign w:val="center"/>
            <w:hideMark/>
          </w:tcPr>
          <w:p w14:paraId="567DAB10"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15</w:t>
            </w:r>
          </w:p>
        </w:tc>
        <w:tc>
          <w:tcPr>
            <w:tcW w:w="1560" w:type="dxa"/>
            <w:tcBorders>
              <w:top w:val="nil"/>
              <w:left w:val="nil"/>
              <w:bottom w:val="single" w:sz="4" w:space="0" w:color="auto"/>
              <w:right w:val="single" w:sz="4" w:space="0" w:color="auto"/>
            </w:tcBorders>
            <w:shd w:val="clear" w:color="auto" w:fill="auto"/>
            <w:vAlign w:val="center"/>
            <w:hideMark/>
          </w:tcPr>
          <w:p w14:paraId="2E1866F8"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Wilhelm Habighorst</w:t>
            </w:r>
          </w:p>
        </w:tc>
        <w:tc>
          <w:tcPr>
            <w:tcW w:w="1421" w:type="dxa"/>
            <w:tcBorders>
              <w:top w:val="nil"/>
              <w:left w:val="nil"/>
              <w:bottom w:val="single" w:sz="4" w:space="0" w:color="auto"/>
              <w:right w:val="single" w:sz="4" w:space="0" w:color="auto"/>
            </w:tcBorders>
            <w:shd w:val="clear" w:color="auto" w:fill="auto"/>
            <w:vAlign w:val="center"/>
            <w:hideMark/>
          </w:tcPr>
          <w:p w14:paraId="79330FFB"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05428 9289983</w:t>
            </w:r>
          </w:p>
        </w:tc>
      </w:tr>
      <w:tr w:rsidR="000C25C9" w:rsidRPr="000C25C9" w14:paraId="71F25CFD" w14:textId="77777777" w:rsidTr="000C25C9">
        <w:trPr>
          <w:trHeight w:val="255"/>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0C55535F"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Melle Gesmold</w:t>
            </w:r>
          </w:p>
        </w:tc>
        <w:tc>
          <w:tcPr>
            <w:tcW w:w="1031" w:type="dxa"/>
            <w:tcBorders>
              <w:top w:val="nil"/>
              <w:left w:val="nil"/>
              <w:bottom w:val="single" w:sz="4" w:space="0" w:color="auto"/>
              <w:right w:val="single" w:sz="4" w:space="0" w:color="auto"/>
            </w:tcBorders>
            <w:shd w:val="clear" w:color="auto" w:fill="auto"/>
            <w:vAlign w:val="center"/>
            <w:hideMark/>
          </w:tcPr>
          <w:p w14:paraId="406C27FF"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01.03.2025</w:t>
            </w:r>
          </w:p>
        </w:tc>
        <w:tc>
          <w:tcPr>
            <w:tcW w:w="1840" w:type="dxa"/>
            <w:tcBorders>
              <w:top w:val="nil"/>
              <w:left w:val="nil"/>
              <w:bottom w:val="single" w:sz="4" w:space="0" w:color="auto"/>
              <w:right w:val="single" w:sz="4" w:space="0" w:color="auto"/>
            </w:tcBorders>
            <w:shd w:val="clear" w:color="auto" w:fill="auto"/>
            <w:vAlign w:val="center"/>
            <w:hideMark/>
          </w:tcPr>
          <w:p w14:paraId="10473C3A"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Melle</w:t>
            </w:r>
          </w:p>
        </w:tc>
        <w:tc>
          <w:tcPr>
            <w:tcW w:w="442" w:type="dxa"/>
            <w:tcBorders>
              <w:top w:val="nil"/>
              <w:left w:val="nil"/>
              <w:bottom w:val="single" w:sz="4" w:space="0" w:color="auto"/>
              <w:right w:val="single" w:sz="4" w:space="0" w:color="auto"/>
            </w:tcBorders>
            <w:shd w:val="clear" w:color="auto" w:fill="auto"/>
            <w:vAlign w:val="center"/>
            <w:hideMark/>
          </w:tcPr>
          <w:p w14:paraId="17DE47B4"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50</w:t>
            </w:r>
          </w:p>
        </w:tc>
        <w:tc>
          <w:tcPr>
            <w:tcW w:w="1560" w:type="dxa"/>
            <w:tcBorders>
              <w:top w:val="nil"/>
              <w:left w:val="nil"/>
              <w:bottom w:val="single" w:sz="4" w:space="0" w:color="auto"/>
              <w:right w:val="single" w:sz="4" w:space="0" w:color="auto"/>
            </w:tcBorders>
            <w:shd w:val="clear" w:color="auto" w:fill="auto"/>
            <w:vAlign w:val="center"/>
            <w:hideMark/>
          </w:tcPr>
          <w:p w14:paraId="45717492"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Sabine Schlüter</w:t>
            </w:r>
          </w:p>
        </w:tc>
        <w:tc>
          <w:tcPr>
            <w:tcW w:w="1421" w:type="dxa"/>
            <w:tcBorders>
              <w:top w:val="nil"/>
              <w:left w:val="nil"/>
              <w:bottom w:val="single" w:sz="4" w:space="0" w:color="auto"/>
              <w:right w:val="single" w:sz="4" w:space="0" w:color="auto"/>
            </w:tcBorders>
            <w:shd w:val="clear" w:color="auto" w:fill="auto"/>
            <w:vAlign w:val="center"/>
            <w:hideMark/>
          </w:tcPr>
          <w:p w14:paraId="2C91D703"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05422/3821</w:t>
            </w:r>
          </w:p>
        </w:tc>
      </w:tr>
      <w:tr w:rsidR="000C25C9" w:rsidRPr="000C25C9" w14:paraId="4D955E86" w14:textId="77777777" w:rsidTr="000C25C9">
        <w:trPr>
          <w:trHeight w:val="765"/>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79E63A03"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Geocacher aus Melle und Umgebung</w:t>
            </w:r>
          </w:p>
        </w:tc>
        <w:tc>
          <w:tcPr>
            <w:tcW w:w="1031" w:type="dxa"/>
            <w:tcBorders>
              <w:top w:val="nil"/>
              <w:left w:val="nil"/>
              <w:bottom w:val="single" w:sz="4" w:space="0" w:color="auto"/>
              <w:right w:val="single" w:sz="4" w:space="0" w:color="auto"/>
            </w:tcBorders>
            <w:shd w:val="clear" w:color="auto" w:fill="auto"/>
            <w:vAlign w:val="center"/>
            <w:hideMark/>
          </w:tcPr>
          <w:p w14:paraId="104C78B5"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22.02.2025</w:t>
            </w:r>
          </w:p>
        </w:tc>
        <w:tc>
          <w:tcPr>
            <w:tcW w:w="1840" w:type="dxa"/>
            <w:tcBorders>
              <w:top w:val="nil"/>
              <w:left w:val="nil"/>
              <w:bottom w:val="single" w:sz="4" w:space="0" w:color="auto"/>
              <w:right w:val="single" w:sz="4" w:space="0" w:color="auto"/>
            </w:tcBorders>
            <w:shd w:val="clear" w:color="auto" w:fill="auto"/>
            <w:vAlign w:val="center"/>
            <w:hideMark/>
          </w:tcPr>
          <w:p w14:paraId="60BF75B8"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Melle</w:t>
            </w:r>
          </w:p>
        </w:tc>
        <w:tc>
          <w:tcPr>
            <w:tcW w:w="442" w:type="dxa"/>
            <w:tcBorders>
              <w:top w:val="nil"/>
              <w:left w:val="nil"/>
              <w:bottom w:val="single" w:sz="4" w:space="0" w:color="auto"/>
              <w:right w:val="single" w:sz="4" w:space="0" w:color="auto"/>
            </w:tcBorders>
            <w:shd w:val="clear" w:color="auto" w:fill="auto"/>
            <w:vAlign w:val="center"/>
            <w:hideMark/>
          </w:tcPr>
          <w:p w14:paraId="2C13F600"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35</w:t>
            </w:r>
          </w:p>
        </w:tc>
        <w:tc>
          <w:tcPr>
            <w:tcW w:w="1560" w:type="dxa"/>
            <w:tcBorders>
              <w:top w:val="nil"/>
              <w:left w:val="nil"/>
              <w:bottom w:val="single" w:sz="4" w:space="0" w:color="auto"/>
              <w:right w:val="single" w:sz="4" w:space="0" w:color="auto"/>
            </w:tcBorders>
            <w:shd w:val="clear" w:color="auto" w:fill="auto"/>
            <w:vAlign w:val="center"/>
            <w:hideMark/>
          </w:tcPr>
          <w:p w14:paraId="14D135E5"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 xml:space="preserve">Ramona  Feind </w:t>
            </w:r>
          </w:p>
        </w:tc>
        <w:tc>
          <w:tcPr>
            <w:tcW w:w="1421" w:type="dxa"/>
            <w:tcBorders>
              <w:top w:val="nil"/>
              <w:left w:val="nil"/>
              <w:bottom w:val="single" w:sz="4" w:space="0" w:color="auto"/>
              <w:right w:val="single" w:sz="4" w:space="0" w:color="auto"/>
            </w:tcBorders>
            <w:shd w:val="clear" w:color="auto" w:fill="auto"/>
            <w:vAlign w:val="center"/>
            <w:hideMark/>
          </w:tcPr>
          <w:p w14:paraId="390D4824"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0152-04123049</w:t>
            </w:r>
          </w:p>
        </w:tc>
      </w:tr>
      <w:tr w:rsidR="000C25C9" w:rsidRPr="000C25C9" w14:paraId="1A3953AB" w14:textId="77777777" w:rsidTr="000C25C9">
        <w:trPr>
          <w:trHeight w:val="51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76582586"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Gemeinde Menslage</w:t>
            </w:r>
          </w:p>
        </w:tc>
        <w:tc>
          <w:tcPr>
            <w:tcW w:w="1031" w:type="dxa"/>
            <w:tcBorders>
              <w:top w:val="nil"/>
              <w:left w:val="nil"/>
              <w:bottom w:val="single" w:sz="4" w:space="0" w:color="auto"/>
              <w:right w:val="single" w:sz="4" w:space="0" w:color="auto"/>
            </w:tcBorders>
            <w:shd w:val="clear" w:color="auto" w:fill="auto"/>
            <w:vAlign w:val="center"/>
            <w:hideMark/>
          </w:tcPr>
          <w:p w14:paraId="2EA486A2"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22.02.2025</w:t>
            </w:r>
          </w:p>
        </w:tc>
        <w:tc>
          <w:tcPr>
            <w:tcW w:w="1840" w:type="dxa"/>
            <w:tcBorders>
              <w:top w:val="nil"/>
              <w:left w:val="nil"/>
              <w:bottom w:val="single" w:sz="4" w:space="0" w:color="auto"/>
              <w:right w:val="single" w:sz="4" w:space="0" w:color="auto"/>
            </w:tcBorders>
            <w:shd w:val="clear" w:color="auto" w:fill="auto"/>
            <w:vAlign w:val="center"/>
            <w:hideMark/>
          </w:tcPr>
          <w:p w14:paraId="78CDBF8D"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Menslage</w:t>
            </w:r>
          </w:p>
        </w:tc>
        <w:tc>
          <w:tcPr>
            <w:tcW w:w="442" w:type="dxa"/>
            <w:tcBorders>
              <w:top w:val="nil"/>
              <w:left w:val="nil"/>
              <w:bottom w:val="single" w:sz="4" w:space="0" w:color="auto"/>
              <w:right w:val="single" w:sz="4" w:space="0" w:color="auto"/>
            </w:tcBorders>
            <w:shd w:val="clear" w:color="auto" w:fill="auto"/>
            <w:vAlign w:val="center"/>
            <w:hideMark/>
          </w:tcPr>
          <w:p w14:paraId="083A881A"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150</w:t>
            </w:r>
          </w:p>
        </w:tc>
        <w:tc>
          <w:tcPr>
            <w:tcW w:w="1560" w:type="dxa"/>
            <w:tcBorders>
              <w:top w:val="nil"/>
              <w:left w:val="nil"/>
              <w:bottom w:val="single" w:sz="4" w:space="0" w:color="auto"/>
              <w:right w:val="single" w:sz="4" w:space="0" w:color="auto"/>
            </w:tcBorders>
            <w:shd w:val="clear" w:color="auto" w:fill="auto"/>
            <w:vAlign w:val="center"/>
            <w:hideMark/>
          </w:tcPr>
          <w:p w14:paraId="4883F4EF"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Gunda Bluhm</w:t>
            </w:r>
          </w:p>
        </w:tc>
        <w:tc>
          <w:tcPr>
            <w:tcW w:w="1421" w:type="dxa"/>
            <w:tcBorders>
              <w:top w:val="nil"/>
              <w:left w:val="nil"/>
              <w:bottom w:val="single" w:sz="4" w:space="0" w:color="auto"/>
              <w:right w:val="single" w:sz="4" w:space="0" w:color="auto"/>
            </w:tcBorders>
            <w:shd w:val="clear" w:color="auto" w:fill="auto"/>
            <w:vAlign w:val="center"/>
            <w:hideMark/>
          </w:tcPr>
          <w:p w14:paraId="0958441A"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05437/674</w:t>
            </w:r>
          </w:p>
        </w:tc>
      </w:tr>
      <w:tr w:rsidR="000C25C9" w:rsidRPr="000C25C9" w14:paraId="5B7BBC40" w14:textId="77777777" w:rsidTr="000C25C9">
        <w:trPr>
          <w:trHeight w:val="51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244B7FC5"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Gemeinde Nortrup</w:t>
            </w:r>
          </w:p>
        </w:tc>
        <w:tc>
          <w:tcPr>
            <w:tcW w:w="1031" w:type="dxa"/>
            <w:tcBorders>
              <w:top w:val="nil"/>
              <w:left w:val="nil"/>
              <w:bottom w:val="single" w:sz="4" w:space="0" w:color="auto"/>
              <w:right w:val="single" w:sz="4" w:space="0" w:color="auto"/>
            </w:tcBorders>
            <w:shd w:val="clear" w:color="auto" w:fill="auto"/>
            <w:vAlign w:val="center"/>
            <w:hideMark/>
          </w:tcPr>
          <w:p w14:paraId="7F716854"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22.03.2025</w:t>
            </w:r>
          </w:p>
        </w:tc>
        <w:tc>
          <w:tcPr>
            <w:tcW w:w="1840" w:type="dxa"/>
            <w:tcBorders>
              <w:top w:val="nil"/>
              <w:left w:val="nil"/>
              <w:bottom w:val="single" w:sz="4" w:space="0" w:color="auto"/>
              <w:right w:val="single" w:sz="4" w:space="0" w:color="auto"/>
            </w:tcBorders>
            <w:shd w:val="clear" w:color="auto" w:fill="auto"/>
            <w:vAlign w:val="center"/>
            <w:hideMark/>
          </w:tcPr>
          <w:p w14:paraId="3CBC4E76"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Nortrup</w:t>
            </w:r>
          </w:p>
        </w:tc>
        <w:tc>
          <w:tcPr>
            <w:tcW w:w="442" w:type="dxa"/>
            <w:tcBorders>
              <w:top w:val="nil"/>
              <w:left w:val="nil"/>
              <w:bottom w:val="single" w:sz="4" w:space="0" w:color="auto"/>
              <w:right w:val="single" w:sz="4" w:space="0" w:color="auto"/>
            </w:tcBorders>
            <w:shd w:val="clear" w:color="auto" w:fill="auto"/>
            <w:vAlign w:val="center"/>
            <w:hideMark/>
          </w:tcPr>
          <w:p w14:paraId="1F1AC6BB"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50</w:t>
            </w:r>
          </w:p>
        </w:tc>
        <w:tc>
          <w:tcPr>
            <w:tcW w:w="1560" w:type="dxa"/>
            <w:tcBorders>
              <w:top w:val="nil"/>
              <w:left w:val="nil"/>
              <w:bottom w:val="single" w:sz="4" w:space="0" w:color="auto"/>
              <w:right w:val="single" w:sz="4" w:space="0" w:color="auto"/>
            </w:tcBorders>
            <w:shd w:val="clear" w:color="auto" w:fill="auto"/>
            <w:vAlign w:val="center"/>
            <w:hideMark/>
          </w:tcPr>
          <w:p w14:paraId="6146C0CF"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Ansgar Fissmann</w:t>
            </w:r>
          </w:p>
        </w:tc>
        <w:tc>
          <w:tcPr>
            <w:tcW w:w="1421" w:type="dxa"/>
            <w:tcBorders>
              <w:top w:val="nil"/>
              <w:left w:val="nil"/>
              <w:bottom w:val="single" w:sz="4" w:space="0" w:color="auto"/>
              <w:right w:val="single" w:sz="4" w:space="0" w:color="auto"/>
            </w:tcBorders>
            <w:shd w:val="clear" w:color="auto" w:fill="auto"/>
            <w:vAlign w:val="center"/>
            <w:hideMark/>
          </w:tcPr>
          <w:p w14:paraId="725FACF9"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0170/3326759</w:t>
            </w:r>
          </w:p>
        </w:tc>
      </w:tr>
      <w:tr w:rsidR="000C25C9" w:rsidRPr="000C25C9" w14:paraId="3E57301C" w14:textId="77777777" w:rsidTr="000C25C9">
        <w:trPr>
          <w:trHeight w:val="51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34F1BD64"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Ortsrat Kalkriese</w:t>
            </w:r>
          </w:p>
        </w:tc>
        <w:tc>
          <w:tcPr>
            <w:tcW w:w="1031" w:type="dxa"/>
            <w:tcBorders>
              <w:top w:val="nil"/>
              <w:left w:val="nil"/>
              <w:bottom w:val="single" w:sz="4" w:space="0" w:color="auto"/>
              <w:right w:val="single" w:sz="4" w:space="0" w:color="auto"/>
            </w:tcBorders>
            <w:shd w:val="clear" w:color="auto" w:fill="auto"/>
            <w:vAlign w:val="center"/>
            <w:hideMark/>
          </w:tcPr>
          <w:p w14:paraId="38FB6C83"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22.02.2025</w:t>
            </w:r>
          </w:p>
        </w:tc>
        <w:tc>
          <w:tcPr>
            <w:tcW w:w="1840" w:type="dxa"/>
            <w:tcBorders>
              <w:top w:val="nil"/>
              <w:left w:val="nil"/>
              <w:bottom w:val="single" w:sz="4" w:space="0" w:color="auto"/>
              <w:right w:val="single" w:sz="4" w:space="0" w:color="auto"/>
            </w:tcBorders>
            <w:shd w:val="clear" w:color="auto" w:fill="auto"/>
            <w:vAlign w:val="center"/>
            <w:hideMark/>
          </w:tcPr>
          <w:p w14:paraId="207EA67F"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Ortsrat Kalkriese</w:t>
            </w:r>
          </w:p>
        </w:tc>
        <w:tc>
          <w:tcPr>
            <w:tcW w:w="442" w:type="dxa"/>
            <w:tcBorders>
              <w:top w:val="nil"/>
              <w:left w:val="nil"/>
              <w:bottom w:val="single" w:sz="4" w:space="0" w:color="auto"/>
              <w:right w:val="single" w:sz="4" w:space="0" w:color="auto"/>
            </w:tcBorders>
            <w:shd w:val="clear" w:color="auto" w:fill="auto"/>
            <w:vAlign w:val="center"/>
            <w:hideMark/>
          </w:tcPr>
          <w:p w14:paraId="35C625DD"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45</w:t>
            </w:r>
          </w:p>
        </w:tc>
        <w:tc>
          <w:tcPr>
            <w:tcW w:w="1560" w:type="dxa"/>
            <w:tcBorders>
              <w:top w:val="nil"/>
              <w:left w:val="nil"/>
              <w:bottom w:val="single" w:sz="4" w:space="0" w:color="auto"/>
              <w:right w:val="single" w:sz="4" w:space="0" w:color="auto"/>
            </w:tcBorders>
            <w:shd w:val="clear" w:color="auto" w:fill="auto"/>
            <w:vAlign w:val="center"/>
            <w:hideMark/>
          </w:tcPr>
          <w:p w14:paraId="0DA74CF4"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Helmut Bei der Kellen</w:t>
            </w:r>
          </w:p>
        </w:tc>
        <w:tc>
          <w:tcPr>
            <w:tcW w:w="1421" w:type="dxa"/>
            <w:tcBorders>
              <w:top w:val="nil"/>
              <w:left w:val="nil"/>
              <w:bottom w:val="single" w:sz="4" w:space="0" w:color="auto"/>
              <w:right w:val="single" w:sz="4" w:space="0" w:color="auto"/>
            </w:tcBorders>
            <w:shd w:val="clear" w:color="auto" w:fill="auto"/>
            <w:vAlign w:val="center"/>
            <w:hideMark/>
          </w:tcPr>
          <w:p w14:paraId="663FF2EC"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05468 1653</w:t>
            </w:r>
          </w:p>
        </w:tc>
      </w:tr>
      <w:tr w:rsidR="000C25C9" w:rsidRPr="000C25C9" w14:paraId="10D3568D" w14:textId="77777777" w:rsidTr="000C25C9">
        <w:trPr>
          <w:trHeight w:val="765"/>
        </w:trPr>
        <w:tc>
          <w:tcPr>
            <w:tcW w:w="2376" w:type="dxa"/>
            <w:tcBorders>
              <w:top w:val="nil"/>
              <w:left w:val="single" w:sz="4" w:space="0" w:color="auto"/>
              <w:bottom w:val="single" w:sz="4" w:space="0" w:color="auto"/>
              <w:right w:val="single" w:sz="4" w:space="0" w:color="auto"/>
            </w:tcBorders>
            <w:shd w:val="clear" w:color="000000" w:fill="A6A6A6"/>
            <w:vAlign w:val="center"/>
            <w:hideMark/>
          </w:tcPr>
          <w:p w14:paraId="31DD7CFC" w14:textId="77777777" w:rsidR="000C25C9" w:rsidRPr="000C25C9" w:rsidRDefault="000C25C9" w:rsidP="000C25C9">
            <w:pPr>
              <w:spacing w:after="0" w:line="240" w:lineRule="auto"/>
              <w:jc w:val="center"/>
              <w:rPr>
                <w:rFonts w:ascii="Arial" w:eastAsia="Times New Roman" w:hAnsi="Arial" w:cs="Arial"/>
                <w:b/>
                <w:bCs/>
                <w:color w:val="000000"/>
                <w:sz w:val="20"/>
                <w:szCs w:val="20"/>
                <w:lang w:eastAsia="de-DE"/>
              </w:rPr>
            </w:pPr>
            <w:r w:rsidRPr="000C25C9">
              <w:rPr>
                <w:rFonts w:ascii="Arial" w:eastAsia="Times New Roman" w:hAnsi="Arial" w:cs="Arial"/>
                <w:b/>
                <w:bCs/>
                <w:color w:val="000000"/>
                <w:sz w:val="20"/>
                <w:szCs w:val="20"/>
                <w:lang w:eastAsia="de-DE"/>
              </w:rPr>
              <w:lastRenderedPageBreak/>
              <w:t>Organisation/ Verein/    Gemeinde etc</w:t>
            </w:r>
          </w:p>
        </w:tc>
        <w:tc>
          <w:tcPr>
            <w:tcW w:w="1031" w:type="dxa"/>
            <w:tcBorders>
              <w:top w:val="nil"/>
              <w:left w:val="nil"/>
              <w:bottom w:val="single" w:sz="4" w:space="0" w:color="auto"/>
              <w:right w:val="single" w:sz="4" w:space="0" w:color="auto"/>
            </w:tcBorders>
            <w:shd w:val="clear" w:color="000000" w:fill="A6A6A6"/>
            <w:vAlign w:val="center"/>
            <w:hideMark/>
          </w:tcPr>
          <w:p w14:paraId="1910AF15" w14:textId="77777777" w:rsidR="000C25C9" w:rsidRPr="000C25C9" w:rsidRDefault="000C25C9" w:rsidP="000C25C9">
            <w:pPr>
              <w:spacing w:after="0" w:line="240" w:lineRule="auto"/>
              <w:jc w:val="center"/>
              <w:rPr>
                <w:rFonts w:ascii="Arial" w:eastAsia="Times New Roman" w:hAnsi="Arial" w:cs="Arial"/>
                <w:b/>
                <w:bCs/>
                <w:color w:val="000000"/>
                <w:sz w:val="20"/>
                <w:szCs w:val="20"/>
                <w:lang w:eastAsia="de-DE"/>
              </w:rPr>
            </w:pPr>
            <w:r w:rsidRPr="000C25C9">
              <w:rPr>
                <w:rFonts w:ascii="Arial" w:eastAsia="Times New Roman" w:hAnsi="Arial" w:cs="Arial"/>
                <w:b/>
                <w:bCs/>
                <w:color w:val="000000"/>
                <w:sz w:val="20"/>
                <w:szCs w:val="20"/>
                <w:lang w:eastAsia="de-DE"/>
              </w:rPr>
              <w:t>Sammel-datum</w:t>
            </w:r>
          </w:p>
        </w:tc>
        <w:tc>
          <w:tcPr>
            <w:tcW w:w="1840" w:type="dxa"/>
            <w:tcBorders>
              <w:top w:val="nil"/>
              <w:left w:val="nil"/>
              <w:bottom w:val="single" w:sz="4" w:space="0" w:color="auto"/>
              <w:right w:val="single" w:sz="4" w:space="0" w:color="auto"/>
            </w:tcBorders>
            <w:shd w:val="clear" w:color="000000" w:fill="A6A6A6"/>
            <w:noWrap/>
            <w:vAlign w:val="center"/>
            <w:hideMark/>
          </w:tcPr>
          <w:p w14:paraId="301982CF" w14:textId="77777777" w:rsidR="000C25C9" w:rsidRPr="000C25C9" w:rsidRDefault="000C25C9" w:rsidP="000C25C9">
            <w:pPr>
              <w:spacing w:after="0" w:line="240" w:lineRule="auto"/>
              <w:jc w:val="center"/>
              <w:rPr>
                <w:rFonts w:ascii="Arial" w:eastAsia="Times New Roman" w:hAnsi="Arial" w:cs="Arial"/>
                <w:b/>
                <w:bCs/>
                <w:color w:val="000000"/>
                <w:sz w:val="20"/>
                <w:szCs w:val="20"/>
                <w:lang w:eastAsia="de-DE"/>
              </w:rPr>
            </w:pPr>
            <w:r w:rsidRPr="000C25C9">
              <w:rPr>
                <w:rFonts w:ascii="Arial" w:eastAsia="Times New Roman" w:hAnsi="Arial" w:cs="Arial"/>
                <w:b/>
                <w:bCs/>
                <w:color w:val="000000"/>
                <w:sz w:val="20"/>
                <w:szCs w:val="20"/>
                <w:lang w:eastAsia="de-DE"/>
              </w:rPr>
              <w:t xml:space="preserve">Ort </w:t>
            </w:r>
          </w:p>
        </w:tc>
        <w:tc>
          <w:tcPr>
            <w:tcW w:w="442" w:type="dxa"/>
            <w:tcBorders>
              <w:top w:val="nil"/>
              <w:left w:val="nil"/>
              <w:bottom w:val="single" w:sz="4" w:space="0" w:color="auto"/>
              <w:right w:val="single" w:sz="4" w:space="0" w:color="auto"/>
            </w:tcBorders>
            <w:shd w:val="clear" w:color="000000" w:fill="A6A6A6"/>
            <w:vAlign w:val="center"/>
            <w:hideMark/>
          </w:tcPr>
          <w:p w14:paraId="5DBC124B" w14:textId="77777777" w:rsidR="000C25C9" w:rsidRPr="000C25C9" w:rsidRDefault="000C25C9" w:rsidP="000C25C9">
            <w:pPr>
              <w:spacing w:after="0" w:line="240" w:lineRule="auto"/>
              <w:jc w:val="center"/>
              <w:rPr>
                <w:rFonts w:ascii="Arial" w:eastAsia="Times New Roman" w:hAnsi="Arial" w:cs="Arial"/>
                <w:b/>
                <w:bCs/>
                <w:color w:val="000000"/>
                <w:sz w:val="20"/>
                <w:szCs w:val="20"/>
                <w:lang w:eastAsia="de-DE"/>
              </w:rPr>
            </w:pPr>
            <w:r w:rsidRPr="000C25C9">
              <w:rPr>
                <w:rFonts w:ascii="Arial" w:eastAsia="Times New Roman" w:hAnsi="Arial" w:cs="Arial"/>
                <w:b/>
                <w:bCs/>
                <w:color w:val="000000"/>
                <w:sz w:val="20"/>
                <w:szCs w:val="20"/>
                <w:lang w:eastAsia="de-DE"/>
              </w:rPr>
              <w:t>TN-Zahl</w:t>
            </w:r>
          </w:p>
        </w:tc>
        <w:tc>
          <w:tcPr>
            <w:tcW w:w="1560" w:type="dxa"/>
            <w:tcBorders>
              <w:top w:val="nil"/>
              <w:left w:val="nil"/>
              <w:bottom w:val="single" w:sz="4" w:space="0" w:color="auto"/>
              <w:right w:val="single" w:sz="4" w:space="0" w:color="auto"/>
            </w:tcBorders>
            <w:shd w:val="clear" w:color="000000" w:fill="A6A6A6"/>
            <w:noWrap/>
            <w:vAlign w:val="center"/>
            <w:hideMark/>
          </w:tcPr>
          <w:p w14:paraId="1316B1F2" w14:textId="77777777" w:rsidR="000C25C9" w:rsidRPr="000C25C9" w:rsidRDefault="000C25C9" w:rsidP="000C25C9">
            <w:pPr>
              <w:spacing w:after="0" w:line="240" w:lineRule="auto"/>
              <w:jc w:val="center"/>
              <w:rPr>
                <w:rFonts w:ascii="Arial" w:eastAsia="Times New Roman" w:hAnsi="Arial" w:cs="Arial"/>
                <w:b/>
                <w:bCs/>
                <w:color w:val="000000"/>
                <w:sz w:val="20"/>
                <w:szCs w:val="20"/>
                <w:lang w:eastAsia="de-DE"/>
              </w:rPr>
            </w:pPr>
            <w:r w:rsidRPr="000C25C9">
              <w:rPr>
                <w:rFonts w:ascii="Arial" w:eastAsia="Times New Roman" w:hAnsi="Arial" w:cs="Arial"/>
                <w:b/>
                <w:bCs/>
                <w:color w:val="000000"/>
                <w:sz w:val="20"/>
                <w:szCs w:val="20"/>
                <w:lang w:eastAsia="de-DE"/>
              </w:rPr>
              <w:t>Kontaktperson</w:t>
            </w:r>
          </w:p>
        </w:tc>
        <w:tc>
          <w:tcPr>
            <w:tcW w:w="1421" w:type="dxa"/>
            <w:tcBorders>
              <w:top w:val="nil"/>
              <w:left w:val="nil"/>
              <w:bottom w:val="single" w:sz="4" w:space="0" w:color="auto"/>
              <w:right w:val="single" w:sz="4" w:space="0" w:color="auto"/>
            </w:tcBorders>
            <w:shd w:val="clear" w:color="000000" w:fill="A6A6A6"/>
            <w:noWrap/>
            <w:vAlign w:val="center"/>
            <w:hideMark/>
          </w:tcPr>
          <w:p w14:paraId="68B55D90" w14:textId="77777777" w:rsidR="000C25C9" w:rsidRPr="000C25C9" w:rsidRDefault="000C25C9" w:rsidP="000C25C9">
            <w:pPr>
              <w:spacing w:after="0" w:line="240" w:lineRule="auto"/>
              <w:jc w:val="center"/>
              <w:rPr>
                <w:rFonts w:ascii="Arial" w:eastAsia="Times New Roman" w:hAnsi="Arial" w:cs="Arial"/>
                <w:b/>
                <w:bCs/>
                <w:color w:val="000000"/>
                <w:sz w:val="20"/>
                <w:szCs w:val="20"/>
                <w:lang w:eastAsia="de-DE"/>
              </w:rPr>
            </w:pPr>
            <w:r w:rsidRPr="000C25C9">
              <w:rPr>
                <w:rFonts w:ascii="Arial" w:eastAsia="Times New Roman" w:hAnsi="Arial" w:cs="Arial"/>
                <w:b/>
                <w:bCs/>
                <w:color w:val="000000"/>
                <w:sz w:val="20"/>
                <w:szCs w:val="20"/>
                <w:lang w:eastAsia="de-DE"/>
              </w:rPr>
              <w:t>Telefon</w:t>
            </w:r>
          </w:p>
        </w:tc>
      </w:tr>
      <w:tr w:rsidR="000C25C9" w:rsidRPr="000C25C9" w14:paraId="1670C363" w14:textId="77777777" w:rsidTr="000C25C9">
        <w:trPr>
          <w:trHeight w:val="765"/>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16AC0EA8"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 xml:space="preserve">Jägerschaft Schwagstorf Ralf Winter </w:t>
            </w:r>
          </w:p>
        </w:tc>
        <w:tc>
          <w:tcPr>
            <w:tcW w:w="1031" w:type="dxa"/>
            <w:tcBorders>
              <w:top w:val="nil"/>
              <w:left w:val="nil"/>
              <w:bottom w:val="single" w:sz="4" w:space="0" w:color="auto"/>
              <w:right w:val="single" w:sz="4" w:space="0" w:color="auto"/>
            </w:tcBorders>
            <w:shd w:val="clear" w:color="auto" w:fill="auto"/>
            <w:vAlign w:val="center"/>
            <w:hideMark/>
          </w:tcPr>
          <w:p w14:paraId="61BAF5AE"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21.02.2025</w:t>
            </w:r>
          </w:p>
        </w:tc>
        <w:tc>
          <w:tcPr>
            <w:tcW w:w="1840" w:type="dxa"/>
            <w:tcBorders>
              <w:top w:val="nil"/>
              <w:left w:val="nil"/>
              <w:bottom w:val="single" w:sz="4" w:space="0" w:color="auto"/>
              <w:right w:val="single" w:sz="4" w:space="0" w:color="auto"/>
            </w:tcBorders>
            <w:shd w:val="clear" w:color="auto" w:fill="auto"/>
            <w:vAlign w:val="center"/>
            <w:hideMark/>
          </w:tcPr>
          <w:p w14:paraId="5C700C52"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Ostercappeln</w:t>
            </w:r>
          </w:p>
        </w:tc>
        <w:tc>
          <w:tcPr>
            <w:tcW w:w="442" w:type="dxa"/>
            <w:tcBorders>
              <w:top w:val="nil"/>
              <w:left w:val="nil"/>
              <w:bottom w:val="single" w:sz="4" w:space="0" w:color="auto"/>
              <w:right w:val="single" w:sz="4" w:space="0" w:color="auto"/>
            </w:tcBorders>
            <w:shd w:val="clear" w:color="auto" w:fill="auto"/>
            <w:vAlign w:val="center"/>
            <w:hideMark/>
          </w:tcPr>
          <w:p w14:paraId="51958625"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5</w:t>
            </w:r>
          </w:p>
        </w:tc>
        <w:tc>
          <w:tcPr>
            <w:tcW w:w="1560" w:type="dxa"/>
            <w:tcBorders>
              <w:top w:val="nil"/>
              <w:left w:val="nil"/>
              <w:bottom w:val="single" w:sz="4" w:space="0" w:color="auto"/>
              <w:right w:val="single" w:sz="4" w:space="0" w:color="auto"/>
            </w:tcBorders>
            <w:shd w:val="clear" w:color="auto" w:fill="auto"/>
            <w:vAlign w:val="center"/>
            <w:hideMark/>
          </w:tcPr>
          <w:p w14:paraId="704829E8"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Ralf Winter</w:t>
            </w:r>
          </w:p>
        </w:tc>
        <w:tc>
          <w:tcPr>
            <w:tcW w:w="1421" w:type="dxa"/>
            <w:tcBorders>
              <w:top w:val="nil"/>
              <w:left w:val="nil"/>
              <w:bottom w:val="single" w:sz="4" w:space="0" w:color="auto"/>
              <w:right w:val="single" w:sz="4" w:space="0" w:color="auto"/>
            </w:tcBorders>
            <w:shd w:val="clear" w:color="auto" w:fill="auto"/>
            <w:vAlign w:val="center"/>
            <w:hideMark/>
          </w:tcPr>
          <w:p w14:paraId="1B7C9BC6"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05476-1833</w:t>
            </w:r>
          </w:p>
        </w:tc>
      </w:tr>
      <w:tr w:rsidR="000C25C9" w:rsidRPr="000C25C9" w14:paraId="72C68DEC" w14:textId="77777777" w:rsidTr="000C25C9">
        <w:trPr>
          <w:trHeight w:val="765"/>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7F04793D"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Grundschule Ostercappeln/Schwagstorf</w:t>
            </w:r>
          </w:p>
        </w:tc>
        <w:tc>
          <w:tcPr>
            <w:tcW w:w="1031" w:type="dxa"/>
            <w:tcBorders>
              <w:top w:val="nil"/>
              <w:left w:val="nil"/>
              <w:bottom w:val="single" w:sz="4" w:space="0" w:color="auto"/>
              <w:right w:val="single" w:sz="4" w:space="0" w:color="auto"/>
            </w:tcBorders>
            <w:shd w:val="clear" w:color="auto" w:fill="auto"/>
            <w:vAlign w:val="center"/>
            <w:hideMark/>
          </w:tcPr>
          <w:p w14:paraId="69AC15EA"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21.02.2025</w:t>
            </w:r>
          </w:p>
        </w:tc>
        <w:tc>
          <w:tcPr>
            <w:tcW w:w="1840" w:type="dxa"/>
            <w:tcBorders>
              <w:top w:val="nil"/>
              <w:left w:val="nil"/>
              <w:bottom w:val="single" w:sz="4" w:space="0" w:color="auto"/>
              <w:right w:val="single" w:sz="4" w:space="0" w:color="auto"/>
            </w:tcBorders>
            <w:shd w:val="clear" w:color="auto" w:fill="auto"/>
            <w:vAlign w:val="center"/>
            <w:hideMark/>
          </w:tcPr>
          <w:p w14:paraId="09D19C7C"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Ostercappeln</w:t>
            </w:r>
          </w:p>
        </w:tc>
        <w:tc>
          <w:tcPr>
            <w:tcW w:w="442" w:type="dxa"/>
            <w:tcBorders>
              <w:top w:val="nil"/>
              <w:left w:val="nil"/>
              <w:bottom w:val="single" w:sz="4" w:space="0" w:color="auto"/>
              <w:right w:val="single" w:sz="4" w:space="0" w:color="auto"/>
            </w:tcBorders>
            <w:shd w:val="clear" w:color="auto" w:fill="auto"/>
            <w:vAlign w:val="center"/>
            <w:hideMark/>
          </w:tcPr>
          <w:p w14:paraId="496CF8CB"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220</w:t>
            </w:r>
          </w:p>
        </w:tc>
        <w:tc>
          <w:tcPr>
            <w:tcW w:w="1560" w:type="dxa"/>
            <w:tcBorders>
              <w:top w:val="nil"/>
              <w:left w:val="nil"/>
              <w:bottom w:val="single" w:sz="4" w:space="0" w:color="auto"/>
              <w:right w:val="single" w:sz="4" w:space="0" w:color="auto"/>
            </w:tcBorders>
            <w:shd w:val="clear" w:color="auto" w:fill="auto"/>
            <w:vAlign w:val="center"/>
            <w:hideMark/>
          </w:tcPr>
          <w:p w14:paraId="749162FA"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Andrea Jelonek</w:t>
            </w:r>
          </w:p>
        </w:tc>
        <w:tc>
          <w:tcPr>
            <w:tcW w:w="1421" w:type="dxa"/>
            <w:tcBorders>
              <w:top w:val="nil"/>
              <w:left w:val="nil"/>
              <w:bottom w:val="single" w:sz="4" w:space="0" w:color="auto"/>
              <w:right w:val="single" w:sz="4" w:space="0" w:color="auto"/>
            </w:tcBorders>
            <w:shd w:val="clear" w:color="auto" w:fill="auto"/>
            <w:vAlign w:val="center"/>
            <w:hideMark/>
          </w:tcPr>
          <w:p w14:paraId="088F0BDB"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05473 1581</w:t>
            </w:r>
          </w:p>
        </w:tc>
      </w:tr>
      <w:tr w:rsidR="000C25C9" w:rsidRPr="000C25C9" w14:paraId="415978CF" w14:textId="77777777" w:rsidTr="000C25C9">
        <w:trPr>
          <w:trHeight w:val="255"/>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463F8DDF"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Haarener SC</w:t>
            </w:r>
          </w:p>
        </w:tc>
        <w:tc>
          <w:tcPr>
            <w:tcW w:w="1031" w:type="dxa"/>
            <w:tcBorders>
              <w:top w:val="nil"/>
              <w:left w:val="nil"/>
              <w:bottom w:val="single" w:sz="4" w:space="0" w:color="auto"/>
              <w:right w:val="single" w:sz="4" w:space="0" w:color="auto"/>
            </w:tcBorders>
            <w:shd w:val="clear" w:color="auto" w:fill="auto"/>
            <w:vAlign w:val="center"/>
            <w:hideMark/>
          </w:tcPr>
          <w:p w14:paraId="0F3276A9"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08.03.2025</w:t>
            </w:r>
          </w:p>
        </w:tc>
        <w:tc>
          <w:tcPr>
            <w:tcW w:w="1840" w:type="dxa"/>
            <w:tcBorders>
              <w:top w:val="nil"/>
              <w:left w:val="nil"/>
              <w:bottom w:val="single" w:sz="4" w:space="0" w:color="auto"/>
              <w:right w:val="single" w:sz="4" w:space="0" w:color="auto"/>
            </w:tcBorders>
            <w:shd w:val="clear" w:color="auto" w:fill="auto"/>
            <w:vAlign w:val="center"/>
            <w:hideMark/>
          </w:tcPr>
          <w:p w14:paraId="1DFEF249"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Ostercappeln</w:t>
            </w:r>
          </w:p>
        </w:tc>
        <w:tc>
          <w:tcPr>
            <w:tcW w:w="442" w:type="dxa"/>
            <w:tcBorders>
              <w:top w:val="nil"/>
              <w:left w:val="nil"/>
              <w:bottom w:val="single" w:sz="4" w:space="0" w:color="auto"/>
              <w:right w:val="single" w:sz="4" w:space="0" w:color="auto"/>
            </w:tcBorders>
            <w:shd w:val="clear" w:color="auto" w:fill="auto"/>
            <w:vAlign w:val="center"/>
            <w:hideMark/>
          </w:tcPr>
          <w:p w14:paraId="58A19988"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35</w:t>
            </w:r>
          </w:p>
        </w:tc>
        <w:tc>
          <w:tcPr>
            <w:tcW w:w="1560" w:type="dxa"/>
            <w:tcBorders>
              <w:top w:val="nil"/>
              <w:left w:val="nil"/>
              <w:bottom w:val="single" w:sz="4" w:space="0" w:color="auto"/>
              <w:right w:val="single" w:sz="4" w:space="0" w:color="auto"/>
            </w:tcBorders>
            <w:shd w:val="clear" w:color="auto" w:fill="auto"/>
            <w:vAlign w:val="center"/>
            <w:hideMark/>
          </w:tcPr>
          <w:p w14:paraId="4A8BED64"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Rita Tiemann</w:t>
            </w:r>
          </w:p>
        </w:tc>
        <w:tc>
          <w:tcPr>
            <w:tcW w:w="1421" w:type="dxa"/>
            <w:tcBorders>
              <w:top w:val="nil"/>
              <w:left w:val="nil"/>
              <w:bottom w:val="single" w:sz="4" w:space="0" w:color="auto"/>
              <w:right w:val="single" w:sz="4" w:space="0" w:color="auto"/>
            </w:tcBorders>
            <w:shd w:val="clear" w:color="auto" w:fill="auto"/>
            <w:vAlign w:val="center"/>
            <w:hideMark/>
          </w:tcPr>
          <w:p w14:paraId="751F003F"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0176 43897630</w:t>
            </w:r>
          </w:p>
        </w:tc>
      </w:tr>
      <w:tr w:rsidR="000C25C9" w:rsidRPr="000C25C9" w14:paraId="342780A1" w14:textId="77777777" w:rsidTr="000C25C9">
        <w:trPr>
          <w:trHeight w:val="765"/>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207C63DC"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Gemeinde Ostercappeln + Schule</w:t>
            </w:r>
          </w:p>
        </w:tc>
        <w:tc>
          <w:tcPr>
            <w:tcW w:w="1031" w:type="dxa"/>
            <w:tcBorders>
              <w:top w:val="nil"/>
              <w:left w:val="nil"/>
              <w:bottom w:val="single" w:sz="4" w:space="0" w:color="auto"/>
              <w:right w:val="single" w:sz="4" w:space="0" w:color="auto"/>
            </w:tcBorders>
            <w:shd w:val="clear" w:color="auto" w:fill="auto"/>
            <w:vAlign w:val="center"/>
            <w:hideMark/>
          </w:tcPr>
          <w:p w14:paraId="5F0FAD69"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08.03.2025</w:t>
            </w:r>
          </w:p>
        </w:tc>
        <w:tc>
          <w:tcPr>
            <w:tcW w:w="1840" w:type="dxa"/>
            <w:tcBorders>
              <w:top w:val="nil"/>
              <w:left w:val="nil"/>
              <w:bottom w:val="single" w:sz="4" w:space="0" w:color="auto"/>
              <w:right w:val="single" w:sz="4" w:space="0" w:color="auto"/>
            </w:tcBorders>
            <w:shd w:val="clear" w:color="auto" w:fill="auto"/>
            <w:vAlign w:val="center"/>
            <w:hideMark/>
          </w:tcPr>
          <w:p w14:paraId="777C81B6"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Ostercappeln</w:t>
            </w:r>
          </w:p>
        </w:tc>
        <w:tc>
          <w:tcPr>
            <w:tcW w:w="442" w:type="dxa"/>
            <w:tcBorders>
              <w:top w:val="nil"/>
              <w:left w:val="nil"/>
              <w:bottom w:val="single" w:sz="4" w:space="0" w:color="auto"/>
              <w:right w:val="single" w:sz="4" w:space="0" w:color="auto"/>
            </w:tcBorders>
            <w:shd w:val="clear" w:color="auto" w:fill="auto"/>
            <w:vAlign w:val="center"/>
            <w:hideMark/>
          </w:tcPr>
          <w:p w14:paraId="7E892AE2"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300</w:t>
            </w:r>
          </w:p>
        </w:tc>
        <w:tc>
          <w:tcPr>
            <w:tcW w:w="1560" w:type="dxa"/>
            <w:tcBorders>
              <w:top w:val="nil"/>
              <w:left w:val="nil"/>
              <w:bottom w:val="single" w:sz="4" w:space="0" w:color="auto"/>
              <w:right w:val="single" w:sz="4" w:space="0" w:color="auto"/>
            </w:tcBorders>
            <w:shd w:val="clear" w:color="auto" w:fill="auto"/>
            <w:vAlign w:val="center"/>
            <w:hideMark/>
          </w:tcPr>
          <w:p w14:paraId="6F3F2565"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Friedrich Steffen</w:t>
            </w:r>
          </w:p>
        </w:tc>
        <w:tc>
          <w:tcPr>
            <w:tcW w:w="1421" w:type="dxa"/>
            <w:tcBorders>
              <w:top w:val="nil"/>
              <w:left w:val="nil"/>
              <w:bottom w:val="single" w:sz="4" w:space="0" w:color="auto"/>
              <w:right w:val="single" w:sz="4" w:space="0" w:color="auto"/>
            </w:tcBorders>
            <w:shd w:val="clear" w:color="auto" w:fill="auto"/>
            <w:vAlign w:val="center"/>
            <w:hideMark/>
          </w:tcPr>
          <w:p w14:paraId="648A9949"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0176 45003947</w:t>
            </w:r>
          </w:p>
        </w:tc>
      </w:tr>
      <w:tr w:rsidR="000C25C9" w:rsidRPr="000C25C9" w14:paraId="60C84DCF" w14:textId="77777777" w:rsidTr="000C25C9">
        <w:trPr>
          <w:trHeight w:val="765"/>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6A7E64AC"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Dorfgemeinschaft Hitz-Jöstinghausen</w:t>
            </w:r>
          </w:p>
        </w:tc>
        <w:tc>
          <w:tcPr>
            <w:tcW w:w="1031" w:type="dxa"/>
            <w:tcBorders>
              <w:top w:val="nil"/>
              <w:left w:val="nil"/>
              <w:bottom w:val="single" w:sz="4" w:space="0" w:color="auto"/>
              <w:right w:val="single" w:sz="4" w:space="0" w:color="auto"/>
            </w:tcBorders>
            <w:shd w:val="clear" w:color="auto" w:fill="auto"/>
            <w:vAlign w:val="center"/>
            <w:hideMark/>
          </w:tcPr>
          <w:p w14:paraId="0DE8FF91"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08.03.2025</w:t>
            </w:r>
          </w:p>
        </w:tc>
        <w:tc>
          <w:tcPr>
            <w:tcW w:w="1840" w:type="dxa"/>
            <w:tcBorders>
              <w:top w:val="nil"/>
              <w:left w:val="nil"/>
              <w:bottom w:val="single" w:sz="4" w:space="0" w:color="auto"/>
              <w:right w:val="single" w:sz="4" w:space="0" w:color="auto"/>
            </w:tcBorders>
            <w:shd w:val="clear" w:color="auto" w:fill="auto"/>
            <w:vAlign w:val="center"/>
            <w:hideMark/>
          </w:tcPr>
          <w:p w14:paraId="3EA1126D"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Ostercappeln OT Mönkehöfen</w:t>
            </w:r>
          </w:p>
        </w:tc>
        <w:tc>
          <w:tcPr>
            <w:tcW w:w="442" w:type="dxa"/>
            <w:tcBorders>
              <w:top w:val="nil"/>
              <w:left w:val="nil"/>
              <w:bottom w:val="single" w:sz="4" w:space="0" w:color="auto"/>
              <w:right w:val="single" w:sz="4" w:space="0" w:color="auto"/>
            </w:tcBorders>
            <w:shd w:val="clear" w:color="auto" w:fill="auto"/>
            <w:vAlign w:val="center"/>
            <w:hideMark/>
          </w:tcPr>
          <w:p w14:paraId="444CB4A4"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40</w:t>
            </w:r>
          </w:p>
        </w:tc>
        <w:tc>
          <w:tcPr>
            <w:tcW w:w="1560" w:type="dxa"/>
            <w:tcBorders>
              <w:top w:val="nil"/>
              <w:left w:val="nil"/>
              <w:bottom w:val="single" w:sz="4" w:space="0" w:color="auto"/>
              <w:right w:val="single" w:sz="4" w:space="0" w:color="auto"/>
            </w:tcBorders>
            <w:shd w:val="clear" w:color="auto" w:fill="auto"/>
            <w:vAlign w:val="center"/>
            <w:hideMark/>
          </w:tcPr>
          <w:p w14:paraId="4DBAD7A3"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Karl-Heinz  Stosiek</w:t>
            </w:r>
          </w:p>
        </w:tc>
        <w:tc>
          <w:tcPr>
            <w:tcW w:w="1421" w:type="dxa"/>
            <w:tcBorders>
              <w:top w:val="nil"/>
              <w:left w:val="nil"/>
              <w:bottom w:val="single" w:sz="4" w:space="0" w:color="auto"/>
              <w:right w:val="single" w:sz="4" w:space="0" w:color="auto"/>
            </w:tcBorders>
            <w:shd w:val="clear" w:color="auto" w:fill="auto"/>
            <w:vAlign w:val="center"/>
            <w:hideMark/>
          </w:tcPr>
          <w:p w14:paraId="13EF5CD0"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05472- 949000</w:t>
            </w:r>
          </w:p>
        </w:tc>
      </w:tr>
      <w:tr w:rsidR="000C25C9" w:rsidRPr="000C25C9" w14:paraId="7B98EC0C" w14:textId="77777777" w:rsidTr="000C25C9">
        <w:trPr>
          <w:trHeight w:val="51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7F5DEB84"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Kita Lindenallee</w:t>
            </w:r>
          </w:p>
        </w:tc>
        <w:tc>
          <w:tcPr>
            <w:tcW w:w="1031" w:type="dxa"/>
            <w:tcBorders>
              <w:top w:val="nil"/>
              <w:left w:val="nil"/>
              <w:bottom w:val="single" w:sz="4" w:space="0" w:color="auto"/>
              <w:right w:val="single" w:sz="4" w:space="0" w:color="auto"/>
            </w:tcBorders>
            <w:shd w:val="clear" w:color="auto" w:fill="auto"/>
            <w:vAlign w:val="center"/>
            <w:hideMark/>
          </w:tcPr>
          <w:p w14:paraId="512127AE"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21.02.2025</w:t>
            </w:r>
          </w:p>
        </w:tc>
        <w:tc>
          <w:tcPr>
            <w:tcW w:w="1840" w:type="dxa"/>
            <w:tcBorders>
              <w:top w:val="nil"/>
              <w:left w:val="nil"/>
              <w:bottom w:val="single" w:sz="4" w:space="0" w:color="auto"/>
              <w:right w:val="single" w:sz="4" w:space="0" w:color="auto"/>
            </w:tcBorders>
            <w:shd w:val="clear" w:color="auto" w:fill="auto"/>
            <w:vAlign w:val="center"/>
            <w:hideMark/>
          </w:tcPr>
          <w:p w14:paraId="7FFC1A72"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Rieste</w:t>
            </w:r>
          </w:p>
        </w:tc>
        <w:tc>
          <w:tcPr>
            <w:tcW w:w="442" w:type="dxa"/>
            <w:tcBorders>
              <w:top w:val="nil"/>
              <w:left w:val="nil"/>
              <w:bottom w:val="single" w:sz="4" w:space="0" w:color="auto"/>
              <w:right w:val="single" w:sz="4" w:space="0" w:color="auto"/>
            </w:tcBorders>
            <w:shd w:val="clear" w:color="auto" w:fill="auto"/>
            <w:vAlign w:val="center"/>
            <w:hideMark/>
          </w:tcPr>
          <w:p w14:paraId="058F7843"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20</w:t>
            </w:r>
          </w:p>
        </w:tc>
        <w:tc>
          <w:tcPr>
            <w:tcW w:w="1560" w:type="dxa"/>
            <w:tcBorders>
              <w:top w:val="nil"/>
              <w:left w:val="nil"/>
              <w:bottom w:val="single" w:sz="4" w:space="0" w:color="auto"/>
              <w:right w:val="single" w:sz="4" w:space="0" w:color="auto"/>
            </w:tcBorders>
            <w:shd w:val="clear" w:color="auto" w:fill="auto"/>
            <w:vAlign w:val="center"/>
            <w:hideMark/>
          </w:tcPr>
          <w:p w14:paraId="6C0544BB"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Martina Kita Lindenallee</w:t>
            </w:r>
          </w:p>
        </w:tc>
        <w:tc>
          <w:tcPr>
            <w:tcW w:w="1421" w:type="dxa"/>
            <w:tcBorders>
              <w:top w:val="nil"/>
              <w:left w:val="nil"/>
              <w:bottom w:val="single" w:sz="4" w:space="0" w:color="auto"/>
              <w:right w:val="single" w:sz="4" w:space="0" w:color="auto"/>
            </w:tcBorders>
            <w:shd w:val="clear" w:color="auto" w:fill="auto"/>
            <w:vAlign w:val="center"/>
            <w:hideMark/>
          </w:tcPr>
          <w:p w14:paraId="212AA216"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05464 3359961</w:t>
            </w:r>
          </w:p>
        </w:tc>
      </w:tr>
      <w:tr w:rsidR="000C25C9" w:rsidRPr="000C25C9" w14:paraId="64921711" w14:textId="77777777" w:rsidTr="000C25C9">
        <w:trPr>
          <w:trHeight w:val="765"/>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34A48232"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Gemeinde Ostercappeln OT Venne</w:t>
            </w:r>
          </w:p>
        </w:tc>
        <w:tc>
          <w:tcPr>
            <w:tcW w:w="1031" w:type="dxa"/>
            <w:tcBorders>
              <w:top w:val="nil"/>
              <w:left w:val="nil"/>
              <w:bottom w:val="single" w:sz="4" w:space="0" w:color="auto"/>
              <w:right w:val="single" w:sz="4" w:space="0" w:color="auto"/>
            </w:tcBorders>
            <w:shd w:val="clear" w:color="auto" w:fill="auto"/>
            <w:vAlign w:val="center"/>
            <w:hideMark/>
          </w:tcPr>
          <w:p w14:paraId="26237921"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08.03.2025</w:t>
            </w:r>
          </w:p>
        </w:tc>
        <w:tc>
          <w:tcPr>
            <w:tcW w:w="1840" w:type="dxa"/>
            <w:tcBorders>
              <w:top w:val="nil"/>
              <w:left w:val="nil"/>
              <w:bottom w:val="single" w:sz="4" w:space="0" w:color="auto"/>
              <w:right w:val="single" w:sz="4" w:space="0" w:color="auto"/>
            </w:tcBorders>
            <w:shd w:val="clear" w:color="auto" w:fill="auto"/>
            <w:vAlign w:val="center"/>
            <w:hideMark/>
          </w:tcPr>
          <w:p w14:paraId="39EAACF9"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Venne</w:t>
            </w:r>
          </w:p>
        </w:tc>
        <w:tc>
          <w:tcPr>
            <w:tcW w:w="442" w:type="dxa"/>
            <w:tcBorders>
              <w:top w:val="nil"/>
              <w:left w:val="nil"/>
              <w:bottom w:val="single" w:sz="4" w:space="0" w:color="auto"/>
              <w:right w:val="single" w:sz="4" w:space="0" w:color="auto"/>
            </w:tcBorders>
            <w:shd w:val="clear" w:color="auto" w:fill="auto"/>
            <w:vAlign w:val="center"/>
            <w:hideMark/>
          </w:tcPr>
          <w:p w14:paraId="7AFA98F5"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60</w:t>
            </w:r>
          </w:p>
        </w:tc>
        <w:tc>
          <w:tcPr>
            <w:tcW w:w="1560" w:type="dxa"/>
            <w:tcBorders>
              <w:top w:val="nil"/>
              <w:left w:val="nil"/>
              <w:bottom w:val="single" w:sz="4" w:space="0" w:color="auto"/>
              <w:right w:val="single" w:sz="4" w:space="0" w:color="auto"/>
            </w:tcBorders>
            <w:shd w:val="clear" w:color="auto" w:fill="auto"/>
            <w:vAlign w:val="center"/>
            <w:hideMark/>
          </w:tcPr>
          <w:p w14:paraId="7ACADA4C"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Wilhelm Tiemeyer</w:t>
            </w:r>
          </w:p>
        </w:tc>
        <w:tc>
          <w:tcPr>
            <w:tcW w:w="1421" w:type="dxa"/>
            <w:tcBorders>
              <w:top w:val="nil"/>
              <w:left w:val="nil"/>
              <w:bottom w:val="single" w:sz="4" w:space="0" w:color="auto"/>
              <w:right w:val="single" w:sz="4" w:space="0" w:color="auto"/>
            </w:tcBorders>
            <w:shd w:val="clear" w:color="auto" w:fill="auto"/>
            <w:vAlign w:val="center"/>
            <w:hideMark/>
          </w:tcPr>
          <w:p w14:paraId="53259A02"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0176-80876974</w:t>
            </w:r>
          </w:p>
        </w:tc>
      </w:tr>
      <w:tr w:rsidR="000C25C9" w:rsidRPr="000C25C9" w14:paraId="53CD2D94" w14:textId="77777777" w:rsidTr="000C25C9">
        <w:trPr>
          <w:trHeight w:val="51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538BC6EF"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Gemeinde Voltlage</w:t>
            </w:r>
          </w:p>
        </w:tc>
        <w:tc>
          <w:tcPr>
            <w:tcW w:w="1031" w:type="dxa"/>
            <w:tcBorders>
              <w:top w:val="nil"/>
              <w:left w:val="nil"/>
              <w:bottom w:val="single" w:sz="4" w:space="0" w:color="auto"/>
              <w:right w:val="single" w:sz="4" w:space="0" w:color="auto"/>
            </w:tcBorders>
            <w:shd w:val="clear" w:color="auto" w:fill="auto"/>
            <w:vAlign w:val="center"/>
            <w:hideMark/>
          </w:tcPr>
          <w:p w14:paraId="345B9DE9"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22.02.2025</w:t>
            </w:r>
          </w:p>
        </w:tc>
        <w:tc>
          <w:tcPr>
            <w:tcW w:w="1840" w:type="dxa"/>
            <w:tcBorders>
              <w:top w:val="nil"/>
              <w:left w:val="nil"/>
              <w:bottom w:val="single" w:sz="4" w:space="0" w:color="auto"/>
              <w:right w:val="single" w:sz="4" w:space="0" w:color="auto"/>
            </w:tcBorders>
            <w:shd w:val="clear" w:color="auto" w:fill="auto"/>
            <w:vAlign w:val="center"/>
            <w:hideMark/>
          </w:tcPr>
          <w:p w14:paraId="39C5BA61"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Voltlage</w:t>
            </w:r>
          </w:p>
        </w:tc>
        <w:tc>
          <w:tcPr>
            <w:tcW w:w="442" w:type="dxa"/>
            <w:tcBorders>
              <w:top w:val="nil"/>
              <w:left w:val="nil"/>
              <w:bottom w:val="single" w:sz="4" w:space="0" w:color="auto"/>
              <w:right w:val="single" w:sz="4" w:space="0" w:color="auto"/>
            </w:tcBorders>
            <w:shd w:val="clear" w:color="auto" w:fill="auto"/>
            <w:vAlign w:val="center"/>
            <w:hideMark/>
          </w:tcPr>
          <w:p w14:paraId="718BE0B2"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150</w:t>
            </w:r>
          </w:p>
        </w:tc>
        <w:tc>
          <w:tcPr>
            <w:tcW w:w="1560" w:type="dxa"/>
            <w:tcBorders>
              <w:top w:val="nil"/>
              <w:left w:val="nil"/>
              <w:bottom w:val="single" w:sz="4" w:space="0" w:color="auto"/>
              <w:right w:val="single" w:sz="4" w:space="0" w:color="auto"/>
            </w:tcBorders>
            <w:shd w:val="clear" w:color="auto" w:fill="auto"/>
            <w:vAlign w:val="center"/>
            <w:hideMark/>
          </w:tcPr>
          <w:p w14:paraId="1E37F51E"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Melanie Rolfes</w:t>
            </w:r>
          </w:p>
        </w:tc>
        <w:tc>
          <w:tcPr>
            <w:tcW w:w="1421" w:type="dxa"/>
            <w:tcBorders>
              <w:top w:val="nil"/>
              <w:left w:val="nil"/>
              <w:bottom w:val="single" w:sz="4" w:space="0" w:color="auto"/>
              <w:right w:val="single" w:sz="4" w:space="0" w:color="auto"/>
            </w:tcBorders>
            <w:shd w:val="clear" w:color="auto" w:fill="auto"/>
            <w:vAlign w:val="center"/>
            <w:hideMark/>
          </w:tcPr>
          <w:p w14:paraId="63C33B77"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05465/20149</w:t>
            </w:r>
          </w:p>
        </w:tc>
      </w:tr>
      <w:tr w:rsidR="000C25C9" w:rsidRPr="000C25C9" w14:paraId="74C58611" w14:textId="77777777" w:rsidTr="000C25C9">
        <w:trPr>
          <w:trHeight w:val="51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015A6F72"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Franziskus-Kindergarten</w:t>
            </w:r>
          </w:p>
        </w:tc>
        <w:tc>
          <w:tcPr>
            <w:tcW w:w="1031" w:type="dxa"/>
            <w:tcBorders>
              <w:top w:val="nil"/>
              <w:left w:val="nil"/>
              <w:bottom w:val="single" w:sz="4" w:space="0" w:color="auto"/>
              <w:right w:val="single" w:sz="4" w:space="0" w:color="auto"/>
            </w:tcBorders>
            <w:shd w:val="clear" w:color="auto" w:fill="auto"/>
            <w:vAlign w:val="center"/>
            <w:hideMark/>
          </w:tcPr>
          <w:p w14:paraId="05721261"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21.02.2025</w:t>
            </w:r>
          </w:p>
        </w:tc>
        <w:tc>
          <w:tcPr>
            <w:tcW w:w="1840" w:type="dxa"/>
            <w:tcBorders>
              <w:top w:val="nil"/>
              <w:left w:val="nil"/>
              <w:bottom w:val="single" w:sz="4" w:space="0" w:color="auto"/>
              <w:right w:val="single" w:sz="4" w:space="0" w:color="auto"/>
            </w:tcBorders>
            <w:shd w:val="clear" w:color="auto" w:fill="auto"/>
            <w:vAlign w:val="center"/>
            <w:hideMark/>
          </w:tcPr>
          <w:p w14:paraId="0437BBEE"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Wallenhorst</w:t>
            </w:r>
          </w:p>
        </w:tc>
        <w:tc>
          <w:tcPr>
            <w:tcW w:w="442" w:type="dxa"/>
            <w:tcBorders>
              <w:top w:val="nil"/>
              <w:left w:val="nil"/>
              <w:bottom w:val="single" w:sz="4" w:space="0" w:color="auto"/>
              <w:right w:val="single" w:sz="4" w:space="0" w:color="auto"/>
            </w:tcBorders>
            <w:shd w:val="clear" w:color="auto" w:fill="auto"/>
            <w:vAlign w:val="center"/>
            <w:hideMark/>
          </w:tcPr>
          <w:p w14:paraId="69314A45"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131</w:t>
            </w:r>
          </w:p>
        </w:tc>
        <w:tc>
          <w:tcPr>
            <w:tcW w:w="1560" w:type="dxa"/>
            <w:tcBorders>
              <w:top w:val="nil"/>
              <w:left w:val="nil"/>
              <w:bottom w:val="single" w:sz="4" w:space="0" w:color="auto"/>
              <w:right w:val="single" w:sz="4" w:space="0" w:color="auto"/>
            </w:tcBorders>
            <w:shd w:val="clear" w:color="auto" w:fill="auto"/>
            <w:vAlign w:val="center"/>
            <w:hideMark/>
          </w:tcPr>
          <w:p w14:paraId="22FB2B76"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Melanie Kemna</w:t>
            </w:r>
          </w:p>
        </w:tc>
        <w:tc>
          <w:tcPr>
            <w:tcW w:w="1421" w:type="dxa"/>
            <w:tcBorders>
              <w:top w:val="nil"/>
              <w:left w:val="nil"/>
              <w:bottom w:val="single" w:sz="4" w:space="0" w:color="auto"/>
              <w:right w:val="single" w:sz="4" w:space="0" w:color="auto"/>
            </w:tcBorders>
            <w:shd w:val="clear" w:color="auto" w:fill="auto"/>
            <w:vAlign w:val="center"/>
            <w:hideMark/>
          </w:tcPr>
          <w:p w14:paraId="18BF0F95"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05407/ 9780</w:t>
            </w:r>
          </w:p>
        </w:tc>
      </w:tr>
      <w:tr w:rsidR="000C25C9" w:rsidRPr="000C25C9" w14:paraId="243DAD57" w14:textId="77777777" w:rsidTr="000C25C9">
        <w:trPr>
          <w:trHeight w:val="765"/>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58B52A31"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Kolpingfamilie St. Alexander, Martin Brüggemann</w:t>
            </w:r>
          </w:p>
        </w:tc>
        <w:tc>
          <w:tcPr>
            <w:tcW w:w="1031" w:type="dxa"/>
            <w:tcBorders>
              <w:top w:val="nil"/>
              <w:left w:val="nil"/>
              <w:bottom w:val="single" w:sz="4" w:space="0" w:color="auto"/>
              <w:right w:val="single" w:sz="4" w:space="0" w:color="auto"/>
            </w:tcBorders>
            <w:shd w:val="clear" w:color="auto" w:fill="auto"/>
            <w:vAlign w:val="center"/>
            <w:hideMark/>
          </w:tcPr>
          <w:p w14:paraId="392088EC"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29.03.2025</w:t>
            </w:r>
          </w:p>
        </w:tc>
        <w:tc>
          <w:tcPr>
            <w:tcW w:w="1840" w:type="dxa"/>
            <w:tcBorders>
              <w:top w:val="nil"/>
              <w:left w:val="nil"/>
              <w:bottom w:val="single" w:sz="4" w:space="0" w:color="auto"/>
              <w:right w:val="single" w:sz="4" w:space="0" w:color="auto"/>
            </w:tcBorders>
            <w:shd w:val="clear" w:color="auto" w:fill="auto"/>
            <w:vAlign w:val="center"/>
            <w:hideMark/>
          </w:tcPr>
          <w:p w14:paraId="30318786"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Wallenhorst</w:t>
            </w:r>
          </w:p>
        </w:tc>
        <w:tc>
          <w:tcPr>
            <w:tcW w:w="442" w:type="dxa"/>
            <w:tcBorders>
              <w:top w:val="nil"/>
              <w:left w:val="nil"/>
              <w:bottom w:val="single" w:sz="4" w:space="0" w:color="auto"/>
              <w:right w:val="single" w:sz="4" w:space="0" w:color="auto"/>
            </w:tcBorders>
            <w:shd w:val="clear" w:color="auto" w:fill="auto"/>
            <w:vAlign w:val="center"/>
            <w:hideMark/>
          </w:tcPr>
          <w:p w14:paraId="7728E596"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10</w:t>
            </w:r>
          </w:p>
        </w:tc>
        <w:tc>
          <w:tcPr>
            <w:tcW w:w="1560" w:type="dxa"/>
            <w:tcBorders>
              <w:top w:val="nil"/>
              <w:left w:val="nil"/>
              <w:bottom w:val="single" w:sz="4" w:space="0" w:color="auto"/>
              <w:right w:val="single" w:sz="4" w:space="0" w:color="auto"/>
            </w:tcBorders>
            <w:shd w:val="clear" w:color="auto" w:fill="auto"/>
            <w:vAlign w:val="center"/>
            <w:hideMark/>
          </w:tcPr>
          <w:p w14:paraId="76FC9763"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Martin Brüggemann</w:t>
            </w:r>
          </w:p>
        </w:tc>
        <w:tc>
          <w:tcPr>
            <w:tcW w:w="1421" w:type="dxa"/>
            <w:tcBorders>
              <w:top w:val="nil"/>
              <w:left w:val="nil"/>
              <w:bottom w:val="single" w:sz="4" w:space="0" w:color="auto"/>
              <w:right w:val="single" w:sz="4" w:space="0" w:color="auto"/>
            </w:tcBorders>
            <w:shd w:val="clear" w:color="auto" w:fill="auto"/>
            <w:vAlign w:val="center"/>
            <w:hideMark/>
          </w:tcPr>
          <w:p w14:paraId="5348A062"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0151 18433650</w:t>
            </w:r>
          </w:p>
        </w:tc>
      </w:tr>
      <w:tr w:rsidR="000C25C9" w:rsidRPr="000C25C9" w14:paraId="7198EA0B" w14:textId="77777777" w:rsidTr="000C25C9">
        <w:trPr>
          <w:trHeight w:val="765"/>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6D2F9EFF"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 xml:space="preserve">Orga-Team "Sauber-Zauber Brockhausen" </w:t>
            </w:r>
          </w:p>
        </w:tc>
        <w:tc>
          <w:tcPr>
            <w:tcW w:w="1031" w:type="dxa"/>
            <w:tcBorders>
              <w:top w:val="nil"/>
              <w:left w:val="nil"/>
              <w:bottom w:val="single" w:sz="4" w:space="0" w:color="auto"/>
              <w:right w:val="single" w:sz="4" w:space="0" w:color="auto"/>
            </w:tcBorders>
            <w:shd w:val="clear" w:color="auto" w:fill="auto"/>
            <w:vAlign w:val="center"/>
            <w:hideMark/>
          </w:tcPr>
          <w:p w14:paraId="56F385E9"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22.02.2025</w:t>
            </w:r>
          </w:p>
        </w:tc>
        <w:tc>
          <w:tcPr>
            <w:tcW w:w="1840" w:type="dxa"/>
            <w:tcBorders>
              <w:top w:val="nil"/>
              <w:left w:val="nil"/>
              <w:bottom w:val="single" w:sz="4" w:space="0" w:color="auto"/>
              <w:right w:val="single" w:sz="4" w:space="0" w:color="auto"/>
            </w:tcBorders>
            <w:shd w:val="clear" w:color="auto" w:fill="auto"/>
            <w:vAlign w:val="center"/>
            <w:hideMark/>
          </w:tcPr>
          <w:p w14:paraId="57651D6D"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Wallenhorst</w:t>
            </w:r>
          </w:p>
        </w:tc>
        <w:tc>
          <w:tcPr>
            <w:tcW w:w="442" w:type="dxa"/>
            <w:tcBorders>
              <w:top w:val="nil"/>
              <w:left w:val="nil"/>
              <w:bottom w:val="single" w:sz="4" w:space="0" w:color="auto"/>
              <w:right w:val="single" w:sz="4" w:space="0" w:color="auto"/>
            </w:tcBorders>
            <w:shd w:val="clear" w:color="auto" w:fill="auto"/>
            <w:vAlign w:val="center"/>
            <w:hideMark/>
          </w:tcPr>
          <w:p w14:paraId="5D26BA02"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40</w:t>
            </w:r>
          </w:p>
        </w:tc>
        <w:tc>
          <w:tcPr>
            <w:tcW w:w="1560" w:type="dxa"/>
            <w:tcBorders>
              <w:top w:val="nil"/>
              <w:left w:val="nil"/>
              <w:bottom w:val="single" w:sz="4" w:space="0" w:color="auto"/>
              <w:right w:val="single" w:sz="4" w:space="0" w:color="auto"/>
            </w:tcBorders>
            <w:shd w:val="clear" w:color="auto" w:fill="auto"/>
            <w:vAlign w:val="center"/>
            <w:hideMark/>
          </w:tcPr>
          <w:p w14:paraId="31BACFA5"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Christian Böwer</w:t>
            </w:r>
          </w:p>
        </w:tc>
        <w:tc>
          <w:tcPr>
            <w:tcW w:w="1421" w:type="dxa"/>
            <w:tcBorders>
              <w:top w:val="nil"/>
              <w:left w:val="nil"/>
              <w:bottom w:val="single" w:sz="4" w:space="0" w:color="auto"/>
              <w:right w:val="single" w:sz="4" w:space="0" w:color="auto"/>
            </w:tcBorders>
            <w:shd w:val="clear" w:color="auto" w:fill="auto"/>
            <w:vAlign w:val="center"/>
            <w:hideMark/>
          </w:tcPr>
          <w:p w14:paraId="66BCBC83"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0160 / 96 46 2000</w:t>
            </w:r>
          </w:p>
        </w:tc>
      </w:tr>
      <w:tr w:rsidR="000C25C9" w:rsidRPr="000C25C9" w14:paraId="1C4D8DE8" w14:textId="77777777" w:rsidTr="000C25C9">
        <w:trPr>
          <w:trHeight w:val="255"/>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12579CE3"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St. Hildegard Kita</w:t>
            </w:r>
          </w:p>
        </w:tc>
        <w:tc>
          <w:tcPr>
            <w:tcW w:w="1031" w:type="dxa"/>
            <w:tcBorders>
              <w:top w:val="nil"/>
              <w:left w:val="nil"/>
              <w:bottom w:val="single" w:sz="4" w:space="0" w:color="auto"/>
              <w:right w:val="single" w:sz="4" w:space="0" w:color="auto"/>
            </w:tcBorders>
            <w:shd w:val="clear" w:color="auto" w:fill="auto"/>
            <w:vAlign w:val="center"/>
            <w:hideMark/>
          </w:tcPr>
          <w:p w14:paraId="462A71BA"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21.02.2025</w:t>
            </w:r>
          </w:p>
        </w:tc>
        <w:tc>
          <w:tcPr>
            <w:tcW w:w="1840" w:type="dxa"/>
            <w:tcBorders>
              <w:top w:val="nil"/>
              <w:left w:val="nil"/>
              <w:bottom w:val="single" w:sz="4" w:space="0" w:color="auto"/>
              <w:right w:val="single" w:sz="4" w:space="0" w:color="auto"/>
            </w:tcBorders>
            <w:shd w:val="clear" w:color="auto" w:fill="auto"/>
            <w:vAlign w:val="center"/>
            <w:hideMark/>
          </w:tcPr>
          <w:p w14:paraId="6559CE6D"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 xml:space="preserve">Wallenhorst </w:t>
            </w:r>
          </w:p>
        </w:tc>
        <w:tc>
          <w:tcPr>
            <w:tcW w:w="442" w:type="dxa"/>
            <w:tcBorders>
              <w:top w:val="nil"/>
              <w:left w:val="nil"/>
              <w:bottom w:val="single" w:sz="4" w:space="0" w:color="auto"/>
              <w:right w:val="single" w:sz="4" w:space="0" w:color="auto"/>
            </w:tcBorders>
            <w:shd w:val="clear" w:color="auto" w:fill="auto"/>
            <w:vAlign w:val="center"/>
            <w:hideMark/>
          </w:tcPr>
          <w:p w14:paraId="41510DFB"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65</w:t>
            </w:r>
          </w:p>
        </w:tc>
        <w:tc>
          <w:tcPr>
            <w:tcW w:w="1560" w:type="dxa"/>
            <w:tcBorders>
              <w:top w:val="nil"/>
              <w:left w:val="nil"/>
              <w:bottom w:val="single" w:sz="4" w:space="0" w:color="auto"/>
              <w:right w:val="single" w:sz="4" w:space="0" w:color="auto"/>
            </w:tcBorders>
            <w:shd w:val="clear" w:color="auto" w:fill="auto"/>
            <w:vAlign w:val="center"/>
            <w:hideMark/>
          </w:tcPr>
          <w:p w14:paraId="5D921C9D"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Kim Klausing</w:t>
            </w:r>
          </w:p>
        </w:tc>
        <w:tc>
          <w:tcPr>
            <w:tcW w:w="1421" w:type="dxa"/>
            <w:tcBorders>
              <w:top w:val="nil"/>
              <w:left w:val="nil"/>
              <w:bottom w:val="single" w:sz="4" w:space="0" w:color="auto"/>
              <w:right w:val="single" w:sz="4" w:space="0" w:color="auto"/>
            </w:tcBorders>
            <w:shd w:val="clear" w:color="auto" w:fill="auto"/>
            <w:vAlign w:val="center"/>
            <w:hideMark/>
          </w:tcPr>
          <w:p w14:paraId="4960A959"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05407 3452190</w:t>
            </w:r>
          </w:p>
        </w:tc>
      </w:tr>
      <w:tr w:rsidR="000C25C9" w:rsidRPr="000C25C9" w14:paraId="4E657879" w14:textId="77777777" w:rsidTr="000C25C9">
        <w:trPr>
          <w:trHeight w:val="51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6649B733"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 xml:space="preserve">Katharinaschule </w:t>
            </w:r>
          </w:p>
        </w:tc>
        <w:tc>
          <w:tcPr>
            <w:tcW w:w="1031" w:type="dxa"/>
            <w:tcBorders>
              <w:top w:val="nil"/>
              <w:left w:val="nil"/>
              <w:bottom w:val="single" w:sz="4" w:space="0" w:color="auto"/>
              <w:right w:val="single" w:sz="4" w:space="0" w:color="auto"/>
            </w:tcBorders>
            <w:shd w:val="clear" w:color="auto" w:fill="auto"/>
            <w:vAlign w:val="center"/>
            <w:hideMark/>
          </w:tcPr>
          <w:p w14:paraId="35060907"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21.02.2025</w:t>
            </w:r>
          </w:p>
        </w:tc>
        <w:tc>
          <w:tcPr>
            <w:tcW w:w="1840" w:type="dxa"/>
            <w:tcBorders>
              <w:top w:val="nil"/>
              <w:left w:val="nil"/>
              <w:bottom w:val="single" w:sz="4" w:space="0" w:color="auto"/>
              <w:right w:val="single" w:sz="4" w:space="0" w:color="auto"/>
            </w:tcBorders>
            <w:shd w:val="clear" w:color="auto" w:fill="auto"/>
            <w:vAlign w:val="center"/>
            <w:hideMark/>
          </w:tcPr>
          <w:p w14:paraId="439521CB"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 xml:space="preserve">Wallenhorst </w:t>
            </w:r>
          </w:p>
        </w:tc>
        <w:tc>
          <w:tcPr>
            <w:tcW w:w="442" w:type="dxa"/>
            <w:tcBorders>
              <w:top w:val="nil"/>
              <w:left w:val="nil"/>
              <w:bottom w:val="single" w:sz="4" w:space="0" w:color="auto"/>
              <w:right w:val="single" w:sz="4" w:space="0" w:color="auto"/>
            </w:tcBorders>
            <w:shd w:val="clear" w:color="auto" w:fill="auto"/>
            <w:vAlign w:val="center"/>
            <w:hideMark/>
          </w:tcPr>
          <w:p w14:paraId="4B3E30D4"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100</w:t>
            </w:r>
          </w:p>
        </w:tc>
        <w:tc>
          <w:tcPr>
            <w:tcW w:w="1560" w:type="dxa"/>
            <w:tcBorders>
              <w:top w:val="nil"/>
              <w:left w:val="nil"/>
              <w:bottom w:val="single" w:sz="4" w:space="0" w:color="auto"/>
              <w:right w:val="single" w:sz="4" w:space="0" w:color="auto"/>
            </w:tcBorders>
            <w:shd w:val="clear" w:color="auto" w:fill="auto"/>
            <w:vAlign w:val="center"/>
            <w:hideMark/>
          </w:tcPr>
          <w:p w14:paraId="2BE404D1"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 xml:space="preserve">Nadin  Kohlbrecher </w:t>
            </w:r>
          </w:p>
        </w:tc>
        <w:tc>
          <w:tcPr>
            <w:tcW w:w="1421" w:type="dxa"/>
            <w:tcBorders>
              <w:top w:val="nil"/>
              <w:left w:val="nil"/>
              <w:bottom w:val="single" w:sz="4" w:space="0" w:color="auto"/>
              <w:right w:val="single" w:sz="4" w:space="0" w:color="auto"/>
            </w:tcBorders>
            <w:shd w:val="clear" w:color="auto" w:fill="auto"/>
            <w:vAlign w:val="center"/>
            <w:hideMark/>
          </w:tcPr>
          <w:p w14:paraId="65998A8F"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05407 860510</w:t>
            </w:r>
          </w:p>
        </w:tc>
      </w:tr>
      <w:tr w:rsidR="000C25C9" w:rsidRPr="000C25C9" w14:paraId="4AE795E7" w14:textId="77777777" w:rsidTr="000C25C9">
        <w:trPr>
          <w:trHeight w:val="1020"/>
        </w:trPr>
        <w:tc>
          <w:tcPr>
            <w:tcW w:w="2376" w:type="dxa"/>
            <w:tcBorders>
              <w:top w:val="nil"/>
              <w:left w:val="single" w:sz="4" w:space="0" w:color="auto"/>
              <w:bottom w:val="single" w:sz="4" w:space="0" w:color="auto"/>
              <w:right w:val="single" w:sz="4" w:space="0" w:color="auto"/>
            </w:tcBorders>
            <w:shd w:val="clear" w:color="auto" w:fill="auto"/>
            <w:vAlign w:val="center"/>
            <w:hideMark/>
          </w:tcPr>
          <w:p w14:paraId="25CBA2B5"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 xml:space="preserve">Stadt Melle, Bügerbüro Wellingholzhausen </w:t>
            </w:r>
          </w:p>
        </w:tc>
        <w:tc>
          <w:tcPr>
            <w:tcW w:w="1031" w:type="dxa"/>
            <w:tcBorders>
              <w:top w:val="nil"/>
              <w:left w:val="nil"/>
              <w:bottom w:val="single" w:sz="4" w:space="0" w:color="auto"/>
              <w:right w:val="single" w:sz="4" w:space="0" w:color="auto"/>
            </w:tcBorders>
            <w:shd w:val="clear" w:color="auto" w:fill="auto"/>
            <w:vAlign w:val="center"/>
            <w:hideMark/>
          </w:tcPr>
          <w:p w14:paraId="102DD10C"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01.03.2025</w:t>
            </w:r>
          </w:p>
        </w:tc>
        <w:tc>
          <w:tcPr>
            <w:tcW w:w="1840" w:type="dxa"/>
            <w:tcBorders>
              <w:top w:val="nil"/>
              <w:left w:val="nil"/>
              <w:bottom w:val="single" w:sz="4" w:space="0" w:color="auto"/>
              <w:right w:val="single" w:sz="4" w:space="0" w:color="auto"/>
            </w:tcBorders>
            <w:shd w:val="clear" w:color="auto" w:fill="auto"/>
            <w:vAlign w:val="center"/>
            <w:hideMark/>
          </w:tcPr>
          <w:p w14:paraId="48B9844A"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Wellingholzhausen / Melle</w:t>
            </w:r>
          </w:p>
        </w:tc>
        <w:tc>
          <w:tcPr>
            <w:tcW w:w="442" w:type="dxa"/>
            <w:tcBorders>
              <w:top w:val="nil"/>
              <w:left w:val="nil"/>
              <w:bottom w:val="single" w:sz="4" w:space="0" w:color="auto"/>
              <w:right w:val="single" w:sz="4" w:space="0" w:color="auto"/>
            </w:tcBorders>
            <w:shd w:val="clear" w:color="auto" w:fill="auto"/>
            <w:vAlign w:val="center"/>
            <w:hideMark/>
          </w:tcPr>
          <w:p w14:paraId="1014D6F0"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160</w:t>
            </w:r>
          </w:p>
        </w:tc>
        <w:tc>
          <w:tcPr>
            <w:tcW w:w="1560" w:type="dxa"/>
            <w:tcBorders>
              <w:top w:val="nil"/>
              <w:left w:val="nil"/>
              <w:bottom w:val="single" w:sz="4" w:space="0" w:color="auto"/>
              <w:right w:val="single" w:sz="4" w:space="0" w:color="auto"/>
            </w:tcBorders>
            <w:shd w:val="clear" w:color="auto" w:fill="auto"/>
            <w:vAlign w:val="center"/>
            <w:hideMark/>
          </w:tcPr>
          <w:p w14:paraId="0A8676AE"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Lisa Meyer zu Halingdorf</w:t>
            </w:r>
          </w:p>
        </w:tc>
        <w:tc>
          <w:tcPr>
            <w:tcW w:w="1421" w:type="dxa"/>
            <w:tcBorders>
              <w:top w:val="nil"/>
              <w:left w:val="nil"/>
              <w:bottom w:val="single" w:sz="4" w:space="0" w:color="auto"/>
              <w:right w:val="single" w:sz="4" w:space="0" w:color="auto"/>
            </w:tcBorders>
            <w:shd w:val="clear" w:color="auto" w:fill="auto"/>
            <w:vAlign w:val="center"/>
            <w:hideMark/>
          </w:tcPr>
          <w:p w14:paraId="63839B3E" w14:textId="77777777" w:rsidR="000C25C9" w:rsidRPr="000C25C9" w:rsidRDefault="000C25C9" w:rsidP="000C25C9">
            <w:pPr>
              <w:spacing w:after="0" w:line="240" w:lineRule="auto"/>
              <w:jc w:val="center"/>
              <w:rPr>
                <w:rFonts w:ascii="Arial" w:eastAsia="Times New Roman" w:hAnsi="Arial" w:cs="Arial"/>
                <w:color w:val="000000"/>
                <w:sz w:val="20"/>
                <w:szCs w:val="20"/>
                <w:lang w:eastAsia="de-DE"/>
              </w:rPr>
            </w:pPr>
            <w:r w:rsidRPr="000C25C9">
              <w:rPr>
                <w:rFonts w:ascii="Arial" w:eastAsia="Times New Roman" w:hAnsi="Arial" w:cs="Arial"/>
                <w:color w:val="000000"/>
                <w:sz w:val="20"/>
                <w:szCs w:val="20"/>
                <w:lang w:eastAsia="de-DE"/>
              </w:rPr>
              <w:t>05429 312</w:t>
            </w:r>
          </w:p>
        </w:tc>
      </w:tr>
    </w:tbl>
    <w:p w14:paraId="4C03ABBA" w14:textId="48A53EFB" w:rsidR="00943CBB" w:rsidRPr="00C47E59" w:rsidRDefault="00943CBB" w:rsidP="00C47E59">
      <w:pPr>
        <w:jc w:val="both"/>
      </w:pPr>
    </w:p>
    <w:p w14:paraId="43DFDB8E" w14:textId="77777777" w:rsidR="00943CBB" w:rsidRDefault="00943CBB" w:rsidP="00943CBB"/>
    <w:p w14:paraId="4BE47C76" w14:textId="4C76DC0D" w:rsidR="0008413C" w:rsidRPr="00C47E59" w:rsidRDefault="00943CBB" w:rsidP="00C47E59">
      <w:pPr>
        <w:rPr>
          <w:rFonts w:ascii="Arial" w:hAnsi="Arial" w:cs="Arial"/>
          <w:bCs/>
          <w:sz w:val="16"/>
          <w:szCs w:val="16"/>
        </w:rPr>
      </w:pPr>
      <w:r>
        <w:rPr>
          <w:rFonts w:ascii="Arial" w:hAnsi="Arial" w:cs="Arial"/>
          <w:bCs/>
          <w:sz w:val="16"/>
          <w:szCs w:val="16"/>
        </w:rPr>
        <w:t>Die AWIGO Abfallwirtschaft Landkreis Osnabrück GmbH ist eine mittelbar 100-prozentige Tochtergesellschaft des Landkreises Osnabrück. Für die rund 370.000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sectPr w:rsidR="0008413C" w:rsidRPr="00C47E59" w:rsidSect="007A2202">
      <w:headerReference w:type="default" r:id="rId8"/>
      <w:footerReference w:type="default" r:id="rId9"/>
      <w:headerReference w:type="first" r:id="rId10"/>
      <w:footerReference w:type="first" r:id="rId11"/>
      <w:pgSz w:w="11906" w:h="16838" w:code="9"/>
      <w:pgMar w:top="2552" w:right="1274" w:bottom="1701" w:left="136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EBA4E" w14:textId="77777777" w:rsidR="00B71B72" w:rsidRDefault="00B71B72" w:rsidP="009175E9">
      <w:pPr>
        <w:spacing w:after="0" w:line="240" w:lineRule="auto"/>
      </w:pPr>
      <w:r>
        <w:separator/>
      </w:r>
    </w:p>
  </w:endnote>
  <w:endnote w:type="continuationSeparator" w:id="0">
    <w:p w14:paraId="0FA7EDCC" w14:textId="77777777" w:rsidR="00B71B72" w:rsidRDefault="00B71B72" w:rsidP="0091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panose1 w:val="000005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E88D0" w14:textId="77777777" w:rsidR="006B142B" w:rsidRDefault="006B142B" w:rsidP="006B142B">
    <w:pPr>
      <w:pStyle w:val="Fuzeile"/>
      <w:ind w:left="-136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20009" w14:textId="77777777" w:rsidR="00450137" w:rsidRPr="00E77931" w:rsidRDefault="00450137" w:rsidP="004818C0">
    <w:pPr>
      <w:pStyle w:val="Fuzeile"/>
      <w:ind w:left="-1366"/>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511AE" w14:textId="77777777" w:rsidR="00B71B72" w:rsidRDefault="00B71B72" w:rsidP="009175E9">
      <w:pPr>
        <w:spacing w:after="0" w:line="240" w:lineRule="auto"/>
      </w:pPr>
      <w:r>
        <w:rPr>
          <w:noProof/>
          <w:lang w:eastAsia="de-DE"/>
        </w:rPr>
        <w:drawing>
          <wp:inline distT="0" distB="0" distL="0" distR="0" wp14:anchorId="3263FB68" wp14:editId="40B08B4A">
            <wp:extent cx="5648325" cy="7987030"/>
            <wp:effectExtent l="0" t="0" r="9525" b="0"/>
            <wp:docPr id="1" name="Bild 1" descr="f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7987030"/>
                    </a:xfrm>
                    <a:prstGeom prst="rect">
                      <a:avLst/>
                    </a:prstGeom>
                    <a:noFill/>
                    <a:ln>
                      <a:noFill/>
                    </a:ln>
                  </pic:spPr>
                </pic:pic>
              </a:graphicData>
            </a:graphic>
          </wp:inline>
        </w:drawing>
      </w:r>
      <w:r>
        <w:separator/>
      </w:r>
    </w:p>
  </w:footnote>
  <w:footnote w:type="continuationSeparator" w:id="0">
    <w:p w14:paraId="5646C2EC" w14:textId="77777777" w:rsidR="00B71B72" w:rsidRDefault="00B71B72" w:rsidP="0091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BAC5" w14:textId="0AD46048" w:rsidR="00450137" w:rsidRPr="00873258" w:rsidRDefault="0008413C" w:rsidP="009175E9">
    <w:pPr>
      <w:pStyle w:val="Kopfzeile"/>
      <w:tabs>
        <w:tab w:val="clear" w:pos="4536"/>
      </w:tabs>
      <w:ind w:left="-1366"/>
      <w:rPr>
        <w:rFonts w:ascii="Arial" w:hAnsi="Arial" w:cs="Arial"/>
        <w:b/>
        <w:sz w:val="28"/>
        <w:szCs w:val="28"/>
      </w:rPr>
    </w:pPr>
    <w:r>
      <w:rPr>
        <w:noProof/>
      </w:rPr>
      <mc:AlternateContent>
        <mc:Choice Requires="wps">
          <w:drawing>
            <wp:anchor distT="0" distB="0" distL="114300" distR="114300" simplePos="0" relativeHeight="251661312" behindDoc="0" locked="0" layoutInCell="1" allowOverlap="1" wp14:anchorId="2DFE61DC" wp14:editId="499213EA">
              <wp:simplePos x="0" y="0"/>
              <wp:positionH relativeFrom="column">
                <wp:posOffset>-153035</wp:posOffset>
              </wp:positionH>
              <wp:positionV relativeFrom="paragraph">
                <wp:posOffset>390525</wp:posOffset>
              </wp:positionV>
              <wp:extent cx="3514725" cy="1409700"/>
              <wp:effectExtent l="0" t="0" r="0" b="0"/>
              <wp:wrapNone/>
              <wp:docPr id="2035423790" name="Textfeld 1"/>
              <wp:cNvGraphicFramePr/>
              <a:graphic xmlns:a="http://schemas.openxmlformats.org/drawingml/2006/main">
                <a:graphicData uri="http://schemas.microsoft.com/office/word/2010/wordprocessingShape">
                  <wps:wsp>
                    <wps:cNvSpPr txBox="1"/>
                    <wps:spPr>
                      <a:xfrm>
                        <a:off x="0" y="0"/>
                        <a:ext cx="3514725" cy="1409700"/>
                      </a:xfrm>
                      <a:prstGeom prst="rect">
                        <a:avLst/>
                      </a:prstGeom>
                      <a:noFill/>
                      <a:ln w="6350">
                        <a:noFill/>
                      </a:ln>
                    </wps:spPr>
                    <wps:txbx>
                      <w:txbxContent>
                        <w:p w14:paraId="2AE06416" w14:textId="542B9107" w:rsidR="0008413C" w:rsidRDefault="0008413C" w:rsidP="0008413C">
                          <w:pPr>
                            <w:pStyle w:val="Kopfzeile"/>
                            <w:rPr>
                              <w:rFonts w:ascii="Arial" w:hAnsi="Arial" w:cs="Arial"/>
                              <w:sz w:val="20"/>
                              <w:szCs w:val="20"/>
                            </w:rPr>
                          </w:pPr>
                          <w:r>
                            <w:rPr>
                              <w:rFonts w:ascii="Arial" w:hAnsi="Arial" w:cs="Arial"/>
                              <w:sz w:val="20"/>
                              <w:szCs w:val="20"/>
                            </w:rPr>
                            <w:t>Montag</w:t>
                          </w:r>
                          <w:r w:rsidRPr="00CD2F3B">
                            <w:rPr>
                              <w:rFonts w:ascii="Arial" w:hAnsi="Arial" w:cs="Arial"/>
                              <w:sz w:val="20"/>
                              <w:szCs w:val="20"/>
                            </w:rPr>
                            <w:t xml:space="preserve">, </w:t>
                          </w:r>
                          <w:r>
                            <w:rPr>
                              <w:rFonts w:ascii="Arial" w:hAnsi="Arial" w:cs="Arial"/>
                              <w:sz w:val="20"/>
                              <w:szCs w:val="20"/>
                            </w:rPr>
                            <w:t>16</w:t>
                          </w:r>
                          <w:r w:rsidRPr="00CD2F3B">
                            <w:rPr>
                              <w:rFonts w:ascii="Arial" w:hAnsi="Arial" w:cs="Arial"/>
                              <w:sz w:val="20"/>
                              <w:szCs w:val="20"/>
                            </w:rPr>
                            <w:t xml:space="preserve">. </w:t>
                          </w:r>
                          <w:r>
                            <w:rPr>
                              <w:rFonts w:ascii="Arial" w:hAnsi="Arial" w:cs="Arial"/>
                              <w:sz w:val="20"/>
                              <w:szCs w:val="20"/>
                            </w:rPr>
                            <w:t>Dezember</w:t>
                          </w:r>
                          <w:r w:rsidRPr="00CD2F3B">
                            <w:rPr>
                              <w:rFonts w:ascii="Arial" w:hAnsi="Arial" w:cs="Arial"/>
                              <w:sz w:val="20"/>
                              <w:szCs w:val="20"/>
                            </w:rPr>
                            <w:t xml:space="preserve"> 20</w:t>
                          </w:r>
                          <w:r>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E61DC" id="_x0000_t202" coordsize="21600,21600" o:spt="202" path="m,l,21600r21600,l21600,xe">
              <v:stroke joinstyle="miter"/>
              <v:path gradientshapeok="t" o:connecttype="rect"/>
            </v:shapetype>
            <v:shape id="Textfeld 1" o:spid="_x0000_s1026" type="#_x0000_t202" style="position:absolute;left:0;text-align:left;margin-left:-12.05pt;margin-top:30.75pt;width:276.7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dnGQIAAC0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" filled="f" stroked="f" strokeweight=".5pt">
              <v:textbox>
                <w:txbxContent>
                  <w:p w14:paraId="2AE06416" w14:textId="542B9107" w:rsidR="0008413C" w:rsidRDefault="0008413C" w:rsidP="0008413C">
                    <w:pPr>
                      <w:pStyle w:val="Kopfzeile"/>
                      <w:rPr>
                        <w:rFonts w:ascii="Arial" w:hAnsi="Arial" w:cs="Arial"/>
                        <w:sz w:val="20"/>
                        <w:szCs w:val="20"/>
                      </w:rPr>
                    </w:pPr>
                    <w:r>
                      <w:rPr>
                        <w:rFonts w:ascii="Arial" w:hAnsi="Arial" w:cs="Arial"/>
                        <w:sz w:val="20"/>
                        <w:szCs w:val="20"/>
                      </w:rPr>
                      <w:t>Montag</w:t>
                    </w:r>
                    <w:r w:rsidRPr="00CD2F3B">
                      <w:rPr>
                        <w:rFonts w:ascii="Arial" w:hAnsi="Arial" w:cs="Arial"/>
                        <w:sz w:val="20"/>
                        <w:szCs w:val="20"/>
                      </w:rPr>
                      <w:t xml:space="preserve">, </w:t>
                    </w:r>
                    <w:r>
                      <w:rPr>
                        <w:rFonts w:ascii="Arial" w:hAnsi="Arial" w:cs="Arial"/>
                        <w:sz w:val="20"/>
                        <w:szCs w:val="20"/>
                      </w:rPr>
                      <w:t>16</w:t>
                    </w:r>
                    <w:r w:rsidRPr="00CD2F3B">
                      <w:rPr>
                        <w:rFonts w:ascii="Arial" w:hAnsi="Arial" w:cs="Arial"/>
                        <w:sz w:val="20"/>
                        <w:szCs w:val="20"/>
                      </w:rPr>
                      <w:t xml:space="preserve">. </w:t>
                    </w:r>
                    <w:r>
                      <w:rPr>
                        <w:rFonts w:ascii="Arial" w:hAnsi="Arial" w:cs="Arial"/>
                        <w:sz w:val="20"/>
                        <w:szCs w:val="20"/>
                      </w:rPr>
                      <w:t>Dezember</w:t>
                    </w:r>
                    <w:r w:rsidRPr="00CD2F3B">
                      <w:rPr>
                        <w:rFonts w:ascii="Arial" w:hAnsi="Arial" w:cs="Arial"/>
                        <w:sz w:val="20"/>
                        <w:szCs w:val="20"/>
                      </w:rPr>
                      <w:t xml:space="preserve"> 20</w:t>
                    </w:r>
                    <w:r>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v:textbox>
            </v:shape>
          </w:pict>
        </mc:Fallback>
      </mc:AlternateContent>
    </w:r>
    <w:r w:rsidR="009A5CA0">
      <w:rPr>
        <w:rFonts w:ascii="Arial" w:hAnsi="Arial" w:cs="Arial"/>
        <w:b/>
        <w:noProof/>
        <w:sz w:val="28"/>
        <w:szCs w:val="28"/>
      </w:rPr>
      <w:drawing>
        <wp:inline distT="0" distB="0" distL="0" distR="0" wp14:anchorId="6A5EC0EF" wp14:editId="107E6727">
          <wp:extent cx="7555043" cy="1672285"/>
          <wp:effectExtent l="0" t="0" r="1905" b="4445"/>
          <wp:docPr id="141869010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90103" name="Grafik 1418690103"/>
                  <pic:cNvPicPr/>
                </pic:nvPicPr>
                <pic:blipFill>
                  <a:blip r:embed="rId1"/>
                  <a:stretch>
                    <a:fillRect/>
                  </a:stretch>
                </pic:blipFill>
                <pic:spPr>
                  <a:xfrm>
                    <a:off x="0" y="0"/>
                    <a:ext cx="7612692" cy="16850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C8110" w14:textId="77777777" w:rsidR="00450137" w:rsidRPr="00FC521E" w:rsidRDefault="00450137" w:rsidP="009175E9">
    <w:pPr>
      <w:pStyle w:val="Kopfzeile"/>
      <w:tabs>
        <w:tab w:val="clear" w:pos="4536"/>
      </w:tabs>
      <w:ind w:left="-1366"/>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D4A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FF388D"/>
    <w:multiLevelType w:val="hybridMultilevel"/>
    <w:tmpl w:val="67664A98"/>
    <w:lvl w:ilvl="0" w:tplc="F9340A16">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CA33A5"/>
    <w:multiLevelType w:val="hybridMultilevel"/>
    <w:tmpl w:val="F98E5A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22F5444"/>
    <w:multiLevelType w:val="hybridMultilevel"/>
    <w:tmpl w:val="D1649186"/>
    <w:lvl w:ilvl="0" w:tplc="B5BEC6A2">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32947609">
    <w:abstractNumId w:val="2"/>
  </w:num>
  <w:num w:numId="2" w16cid:durableId="355011234">
    <w:abstractNumId w:val="3"/>
  </w:num>
  <w:num w:numId="3" w16cid:durableId="862866291">
    <w:abstractNumId w:val="1"/>
  </w:num>
  <w:num w:numId="4" w16cid:durableId="194727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A0"/>
    <w:rsid w:val="0001220E"/>
    <w:rsid w:val="00031483"/>
    <w:rsid w:val="0007674B"/>
    <w:rsid w:val="0008413C"/>
    <w:rsid w:val="00097BDC"/>
    <w:rsid w:val="000B5E89"/>
    <w:rsid w:val="000C25C9"/>
    <w:rsid w:val="000D1797"/>
    <w:rsid w:val="000E4F59"/>
    <w:rsid w:val="000F032E"/>
    <w:rsid w:val="000F7D39"/>
    <w:rsid w:val="001360FC"/>
    <w:rsid w:val="00145017"/>
    <w:rsid w:val="001566C7"/>
    <w:rsid w:val="00162B6E"/>
    <w:rsid w:val="001A341E"/>
    <w:rsid w:val="001A4577"/>
    <w:rsid w:val="001C56FF"/>
    <w:rsid w:val="001D1ED8"/>
    <w:rsid w:val="001E22DB"/>
    <w:rsid w:val="00207F3A"/>
    <w:rsid w:val="002131D0"/>
    <w:rsid w:val="00260C73"/>
    <w:rsid w:val="002622AB"/>
    <w:rsid w:val="002730B0"/>
    <w:rsid w:val="00286E8D"/>
    <w:rsid w:val="002A1897"/>
    <w:rsid w:val="00324D99"/>
    <w:rsid w:val="003C7EE6"/>
    <w:rsid w:val="003D41A0"/>
    <w:rsid w:val="003E5E20"/>
    <w:rsid w:val="004374C9"/>
    <w:rsid w:val="00442AC1"/>
    <w:rsid w:val="00450137"/>
    <w:rsid w:val="004727B5"/>
    <w:rsid w:val="004818C0"/>
    <w:rsid w:val="004E16AE"/>
    <w:rsid w:val="004E4D9B"/>
    <w:rsid w:val="00532B44"/>
    <w:rsid w:val="00533CCF"/>
    <w:rsid w:val="005549C5"/>
    <w:rsid w:val="005A4160"/>
    <w:rsid w:val="005E3464"/>
    <w:rsid w:val="005F1D53"/>
    <w:rsid w:val="0061520A"/>
    <w:rsid w:val="006241C9"/>
    <w:rsid w:val="006411FF"/>
    <w:rsid w:val="006843D3"/>
    <w:rsid w:val="006874B2"/>
    <w:rsid w:val="006B08FE"/>
    <w:rsid w:val="006B142B"/>
    <w:rsid w:val="006B568B"/>
    <w:rsid w:val="006C310A"/>
    <w:rsid w:val="006C3F16"/>
    <w:rsid w:val="006C7660"/>
    <w:rsid w:val="006D174A"/>
    <w:rsid w:val="00723896"/>
    <w:rsid w:val="00732779"/>
    <w:rsid w:val="00736E41"/>
    <w:rsid w:val="007821B2"/>
    <w:rsid w:val="00787714"/>
    <w:rsid w:val="007A2202"/>
    <w:rsid w:val="007B46FE"/>
    <w:rsid w:val="007B64DF"/>
    <w:rsid w:val="007E5052"/>
    <w:rsid w:val="007E7280"/>
    <w:rsid w:val="00814236"/>
    <w:rsid w:val="008536C7"/>
    <w:rsid w:val="008576EE"/>
    <w:rsid w:val="00867027"/>
    <w:rsid w:val="00872811"/>
    <w:rsid w:val="00880AAE"/>
    <w:rsid w:val="008828DC"/>
    <w:rsid w:val="00891B2F"/>
    <w:rsid w:val="008A4C5E"/>
    <w:rsid w:val="008B5B44"/>
    <w:rsid w:val="00904AAB"/>
    <w:rsid w:val="009175E9"/>
    <w:rsid w:val="00943CBB"/>
    <w:rsid w:val="00974153"/>
    <w:rsid w:val="0099753E"/>
    <w:rsid w:val="009A17F6"/>
    <w:rsid w:val="009A25B1"/>
    <w:rsid w:val="009A5CA0"/>
    <w:rsid w:val="009A5E4A"/>
    <w:rsid w:val="009B31A1"/>
    <w:rsid w:val="009C015E"/>
    <w:rsid w:val="009C0FC6"/>
    <w:rsid w:val="00A230F2"/>
    <w:rsid w:val="00A376FA"/>
    <w:rsid w:val="00A73845"/>
    <w:rsid w:val="00A7526C"/>
    <w:rsid w:val="00A90C2B"/>
    <w:rsid w:val="00AE1DCC"/>
    <w:rsid w:val="00AF2342"/>
    <w:rsid w:val="00B05AE5"/>
    <w:rsid w:val="00B31C77"/>
    <w:rsid w:val="00B35234"/>
    <w:rsid w:val="00B71B72"/>
    <w:rsid w:val="00BA6BAE"/>
    <w:rsid w:val="00BD6E9D"/>
    <w:rsid w:val="00BF61B2"/>
    <w:rsid w:val="00C13872"/>
    <w:rsid w:val="00C47E59"/>
    <w:rsid w:val="00C56480"/>
    <w:rsid w:val="00CB6CCA"/>
    <w:rsid w:val="00CB7D7B"/>
    <w:rsid w:val="00CE63EE"/>
    <w:rsid w:val="00D248D1"/>
    <w:rsid w:val="00D6403D"/>
    <w:rsid w:val="00D80E06"/>
    <w:rsid w:val="00D9225D"/>
    <w:rsid w:val="00DC6448"/>
    <w:rsid w:val="00DD471E"/>
    <w:rsid w:val="00DF5368"/>
    <w:rsid w:val="00E02938"/>
    <w:rsid w:val="00E27A41"/>
    <w:rsid w:val="00E408FB"/>
    <w:rsid w:val="00E51607"/>
    <w:rsid w:val="00E91FDB"/>
    <w:rsid w:val="00EA2052"/>
    <w:rsid w:val="00EB7187"/>
    <w:rsid w:val="00F32F5C"/>
    <w:rsid w:val="00F50A4D"/>
    <w:rsid w:val="00F56B16"/>
    <w:rsid w:val="00F879FB"/>
    <w:rsid w:val="00FA4FEA"/>
    <w:rsid w:val="00FA5E9B"/>
    <w:rsid w:val="00FD3D24"/>
    <w:rsid w:val="00FE2C65"/>
    <w:rsid w:val="00FE6923"/>
    <w:rsid w:val="00FE6A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FBD9F3"/>
  <w14:defaultImageDpi w14:val="300"/>
  <w15:chartTrackingRefBased/>
  <w15:docId w15:val="{9A74F9BE-9C36-6946-9F8D-1626AFCE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28CB"/>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63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63EF"/>
  </w:style>
  <w:style w:type="paragraph" w:styleId="Fuzeile">
    <w:name w:val="footer"/>
    <w:basedOn w:val="Standard"/>
    <w:link w:val="FuzeileZchn"/>
    <w:uiPriority w:val="99"/>
    <w:unhideWhenUsed/>
    <w:rsid w:val="00B963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63EF"/>
  </w:style>
  <w:style w:type="table" w:styleId="Tabellenraster">
    <w:name w:val="Table Grid"/>
    <w:basedOn w:val="NormaleTabelle"/>
    <w:uiPriority w:val="59"/>
    <w:rsid w:val="00B963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ttleresRaster21">
    <w:name w:val="Mittleres Raster 21"/>
    <w:uiPriority w:val="1"/>
    <w:qFormat/>
    <w:rsid w:val="002929ED"/>
    <w:rPr>
      <w:noProof/>
      <w:sz w:val="22"/>
      <w:szCs w:val="22"/>
    </w:rPr>
  </w:style>
  <w:style w:type="paragraph" w:styleId="Sprechblasentext">
    <w:name w:val="Balloon Text"/>
    <w:basedOn w:val="Standard"/>
    <w:link w:val="SprechblasentextZchn"/>
    <w:uiPriority w:val="99"/>
    <w:semiHidden/>
    <w:unhideWhenUsed/>
    <w:rsid w:val="00C84C7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4C78"/>
    <w:rPr>
      <w:rFonts w:ascii="Tahoma" w:hAnsi="Tahoma" w:cs="Tahoma"/>
      <w:sz w:val="16"/>
      <w:szCs w:val="16"/>
    </w:rPr>
  </w:style>
  <w:style w:type="character" w:customStyle="1" w:styleId="MittleresRaster11">
    <w:name w:val="Mittleres Raster 11"/>
    <w:uiPriority w:val="99"/>
    <w:semiHidden/>
    <w:rsid w:val="00DB2D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1132">
      <w:bodyDiv w:val="1"/>
      <w:marLeft w:val="0"/>
      <w:marRight w:val="0"/>
      <w:marTop w:val="0"/>
      <w:marBottom w:val="0"/>
      <w:divBdr>
        <w:top w:val="none" w:sz="0" w:space="0" w:color="auto"/>
        <w:left w:val="none" w:sz="0" w:space="0" w:color="auto"/>
        <w:bottom w:val="none" w:sz="0" w:space="0" w:color="auto"/>
        <w:right w:val="none" w:sz="0" w:space="0" w:color="auto"/>
      </w:divBdr>
    </w:div>
    <w:div w:id="514537994">
      <w:bodyDiv w:val="1"/>
      <w:marLeft w:val="0"/>
      <w:marRight w:val="0"/>
      <w:marTop w:val="0"/>
      <w:marBottom w:val="0"/>
      <w:divBdr>
        <w:top w:val="none" w:sz="0" w:space="0" w:color="auto"/>
        <w:left w:val="none" w:sz="0" w:space="0" w:color="auto"/>
        <w:bottom w:val="none" w:sz="0" w:space="0" w:color="auto"/>
        <w:right w:val="none" w:sz="0" w:space="0" w:color="auto"/>
      </w:divBdr>
    </w:div>
    <w:div w:id="515703622">
      <w:bodyDiv w:val="1"/>
      <w:marLeft w:val="0"/>
      <w:marRight w:val="0"/>
      <w:marTop w:val="0"/>
      <w:marBottom w:val="0"/>
      <w:divBdr>
        <w:top w:val="none" w:sz="0" w:space="0" w:color="auto"/>
        <w:left w:val="none" w:sz="0" w:space="0" w:color="auto"/>
        <w:bottom w:val="none" w:sz="0" w:space="0" w:color="auto"/>
        <w:right w:val="none" w:sz="0" w:space="0" w:color="auto"/>
      </w:divBdr>
    </w:div>
    <w:div w:id="651368624">
      <w:bodyDiv w:val="1"/>
      <w:marLeft w:val="0"/>
      <w:marRight w:val="0"/>
      <w:marTop w:val="0"/>
      <w:marBottom w:val="0"/>
      <w:divBdr>
        <w:top w:val="none" w:sz="0" w:space="0" w:color="auto"/>
        <w:left w:val="none" w:sz="0" w:space="0" w:color="auto"/>
        <w:bottom w:val="none" w:sz="0" w:space="0" w:color="auto"/>
        <w:right w:val="none" w:sz="0" w:space="0" w:color="auto"/>
      </w:divBdr>
    </w:div>
    <w:div w:id="1844737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E5137-DEDB-489B-9DF1-59DD4FAB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6096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Briefvorlage Form B</vt:lpstr>
    </vt:vector>
  </TitlesOfParts>
  <Company/>
  <LinksUpToDate>false</LinksUpToDate>
  <CharactersWithSpaces>6933</CharactersWithSpaces>
  <SharedDoc>false</SharedDoc>
  <HLinks>
    <vt:vector size="24" baseType="variant">
      <vt:variant>
        <vt:i4>7536649</vt:i4>
      </vt:variant>
      <vt:variant>
        <vt:i4>3737</vt:i4>
      </vt:variant>
      <vt:variant>
        <vt:i4>1028</vt:i4>
      </vt:variant>
      <vt:variant>
        <vt:i4>1</vt:i4>
      </vt:variant>
      <vt:variant>
        <vt:lpwstr>fso</vt:lpwstr>
      </vt:variant>
      <vt:variant>
        <vt:lpwstr/>
      </vt:variant>
      <vt:variant>
        <vt:i4>589827</vt:i4>
      </vt:variant>
      <vt:variant>
        <vt:i4>3750</vt:i4>
      </vt:variant>
      <vt:variant>
        <vt:i4>1027</vt:i4>
      </vt:variant>
      <vt:variant>
        <vt:i4>1</vt:i4>
      </vt:variant>
      <vt:variant>
        <vt:lpwstr>mg_Briefbogen+1803_01_RGB_de_kopf</vt:lpwstr>
      </vt:variant>
      <vt:variant>
        <vt:lpwstr/>
      </vt:variant>
      <vt:variant>
        <vt:i4>589827</vt:i4>
      </vt:variant>
      <vt:variant>
        <vt:i4>3753</vt:i4>
      </vt:variant>
      <vt:variant>
        <vt:i4>1025</vt:i4>
      </vt:variant>
      <vt:variant>
        <vt:i4>1</vt:i4>
      </vt:variant>
      <vt:variant>
        <vt:lpwstr>mg_Briefbogen+1803_01_RGB_de_kopf</vt:lpwstr>
      </vt:variant>
      <vt:variant>
        <vt:lpwstr/>
      </vt:variant>
      <vt:variant>
        <vt:i4>6160426</vt:i4>
      </vt:variant>
      <vt:variant>
        <vt:i4>3756</vt:i4>
      </vt:variant>
      <vt:variant>
        <vt:i4>1026</vt:i4>
      </vt:variant>
      <vt:variant>
        <vt:i4>1</vt:i4>
      </vt:variant>
      <vt:variant>
        <vt:lpwstr>dd_mg_Briefbogen+1803_01_4c_de_fuss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Form B</dc:title>
  <dc:subject>Briefvorlage Form B</dc:subject>
  <dc:creator>christoph.van-kampen@awigo.de</dc:creator>
  <cp:keywords>Briefbogen, Vorlage, DIN 676, DIN 5008</cp:keywords>
  <dc:description>Briefbogen DIN 676 und DIN 5008 Form B mit Leitwörtern heruntergeladen von druckeselbst.de.de</dc:description>
  <cp:lastModifiedBy>Reichelt, Tia</cp:lastModifiedBy>
  <cp:revision>6</cp:revision>
  <cp:lastPrinted>2024-03-28T08:03:00Z</cp:lastPrinted>
  <dcterms:created xsi:type="dcterms:W3CDTF">2025-02-18T10:17:00Z</dcterms:created>
  <dcterms:modified xsi:type="dcterms:W3CDTF">2025-02-20T11:10:00Z</dcterms:modified>
</cp:coreProperties>
</file>