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8262A">
              <w:rPr>
                <w:rFonts w:cs="Arial"/>
              </w:rPr>
              <w:t>27</w:t>
            </w:r>
            <w:r w:rsidR="00FF32AA">
              <w:rPr>
                <w:rFonts w:cs="Arial"/>
              </w:rPr>
              <w:t>.</w:t>
            </w:r>
            <w:r w:rsidR="0088262A">
              <w:rPr>
                <w:rFonts w:cs="Arial"/>
              </w:rPr>
              <w:t>2</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D034FF" w:rsidP="00F16D97">
      <w:pPr>
        <w:rPr>
          <w:b/>
        </w:rPr>
      </w:pPr>
      <w:r w:rsidRPr="00D034FF">
        <w:rPr>
          <w:b/>
        </w:rPr>
        <w:t>Familienausstellung im Museum im Kloster</w:t>
      </w:r>
      <w:r>
        <w:rPr>
          <w:b/>
        </w:rPr>
        <w:t xml:space="preserve"> steht</w:t>
      </w:r>
      <w:r w:rsidRPr="00D034FF">
        <w:rPr>
          <w:b/>
        </w:rPr>
        <w:t xml:space="preserve"> in den Startlöchern</w:t>
      </w:r>
    </w:p>
    <w:p w:rsidR="00D034FF" w:rsidRDefault="00D034FF" w:rsidP="00F16D97">
      <w:pPr>
        <w:rPr>
          <w:b/>
        </w:rPr>
      </w:pPr>
    </w:p>
    <w:p w:rsidR="00D034FF" w:rsidRDefault="00D034FF" w:rsidP="00B4425B">
      <w:pPr>
        <w:spacing w:after="120"/>
      </w:pPr>
      <w:proofErr w:type="spellStart"/>
      <w:r>
        <w:rPr>
          <w:b/>
        </w:rPr>
        <w:t>Bersen</w:t>
      </w:r>
      <w:r w:rsidR="00AD7438">
        <w:rPr>
          <w:b/>
        </w:rPr>
        <w:t>brück</w:t>
      </w:r>
      <w:proofErr w:type="spellEnd"/>
      <w:r w:rsidR="00F47A48" w:rsidRPr="00F47A48">
        <w:rPr>
          <w:b/>
        </w:rPr>
        <w:t>.</w:t>
      </w:r>
      <w:r w:rsidR="00162327">
        <w:rPr>
          <w:b/>
        </w:rPr>
        <w:t xml:space="preserve"> </w:t>
      </w:r>
      <w:r w:rsidR="00B4425B">
        <w:t xml:space="preserve">Es sind Exponate, die die Herzen von Groß und Klein höherschlagen lassen: Das Museum im Kloster in </w:t>
      </w:r>
      <w:proofErr w:type="spellStart"/>
      <w:r w:rsidR="00B4425B">
        <w:t>Bersenbrück</w:t>
      </w:r>
      <w:proofErr w:type="spellEnd"/>
      <w:r w:rsidR="00B4425B">
        <w:t xml:space="preserve"> bereitet derzeit eine</w:t>
      </w:r>
      <w:r w:rsidR="002B7B40">
        <w:t xml:space="preserve"> ganz besondere Ausstellung vor, a</w:t>
      </w:r>
      <w:r w:rsidR="00B4425B">
        <w:t xml:space="preserve">m 6. März wird „Fantasievolle Welten in unseren Kinderzimmern“ eröffnet. </w:t>
      </w:r>
      <w:r>
        <w:t xml:space="preserve">Die Familienausstellung entführt in eine Welt, in der Kreativität und Fantasie keine Grenzen kennen. </w:t>
      </w:r>
    </w:p>
    <w:p w:rsidR="00D034FF" w:rsidRDefault="00B4425B" w:rsidP="00D034FF">
      <w:pPr>
        <w:spacing w:after="120"/>
      </w:pPr>
      <w:r>
        <w:t xml:space="preserve">Derzeit wird im Museum fleißig an der Gestaltung der Ausstellung gearbeitet. Diese </w:t>
      </w:r>
      <w:r w:rsidR="00D034FF">
        <w:t>zeigt eine Vielzahl an liebevoll gestalteten Spielzeugwelten aus Playmobil®. Die Sammler und Ausstellungsmacher Nicole und Michael Post haben mit viel Hingabe und Detailverliebtheit historische Szenen zur Gründungsgeschichte des Klosters nachgebaut, ebenso wie eindrucksvolle Naturdarstellungen und märchenhafte Welten, die zum Staunen und Entdecken einladen. Besonderes Highlight ist das Diorama zum beliebten Reggae Jam Festival, das jedes Jahr rund um das Kloster stattfindet – ein bunter Mix aus Musik, Kultur und Spaß, eingefangen in kleinen, faszinierenden Szenen.</w:t>
      </w:r>
    </w:p>
    <w:p w:rsidR="00D034FF" w:rsidRDefault="00D034FF" w:rsidP="00D034FF">
      <w:pPr>
        <w:spacing w:after="120"/>
      </w:pPr>
      <w:r>
        <w:lastRenderedPageBreak/>
        <w:t>Unterstützt werden Nicole und Micha</w:t>
      </w:r>
      <w:r w:rsidR="002B7B40">
        <w:t xml:space="preserve">el Post von </w:t>
      </w:r>
      <w:r>
        <w:t xml:space="preserve">Pamela Dietrich sowie Silke und Jörg </w:t>
      </w:r>
      <w:proofErr w:type="spellStart"/>
      <w:r>
        <w:t>Dingethal</w:t>
      </w:r>
      <w:proofErr w:type="spellEnd"/>
      <w:r>
        <w:t>, die in ihren beigesteuerten Dioramen vielfältige Welten darstellen.</w:t>
      </w:r>
    </w:p>
    <w:p w:rsidR="00D034FF" w:rsidRDefault="00D034FF" w:rsidP="00D034FF">
      <w:pPr>
        <w:spacing w:after="120"/>
      </w:pPr>
      <w:r>
        <w:t>Neben der Ausstellung können an Spieltischen eigene Ideen mit Playmobil®-Figuren umgesetzt und der Kreativität freien Lauf gelassen werden.</w:t>
      </w:r>
      <w:r w:rsidR="002B7B40">
        <w:t xml:space="preserve"> </w:t>
      </w:r>
      <w:r w:rsidR="00B4425B">
        <w:t>Weitere Besonderheiten</w:t>
      </w:r>
      <w:r>
        <w:t xml:space="preserve"> der Ausstellung sind die offenen Spielnachmittage, </w:t>
      </w:r>
      <w:r w:rsidR="00B4425B">
        <w:t>die am 6. April und 18. Mai</w:t>
      </w:r>
      <w:r>
        <w:t xml:space="preserve"> jeweils a</w:t>
      </w:r>
      <w:r w:rsidR="00B4425B">
        <w:t>b 14 Uhr stattfinden. Besucherinnen und Besucher</w:t>
      </w:r>
      <w:r>
        <w:t xml:space="preserve"> sind eingeladen, in entspannter Atmosphäre zu spielen, zu basteln und die vielfältigen Szenen in der Ausstellung zu entdecken. Ab 14</w:t>
      </w:r>
      <w:r w:rsidR="00B4425B">
        <w:t>.</w:t>
      </w:r>
      <w:r>
        <w:t xml:space="preserve">30 Uhr bieten die Ausstellungsmacher eine familienfreundliche Führung an, die spannende Einblicke in die Entstehung der Dioramen und die Welt von Playmobil® gibt. Zusätzlich gibt es verschiedene kreative Spiel- und Bastelangebote.  </w:t>
      </w:r>
    </w:p>
    <w:p w:rsidR="00D034FF" w:rsidRDefault="00D034FF" w:rsidP="00D034FF">
      <w:pPr>
        <w:spacing w:after="120"/>
      </w:pPr>
      <w:r>
        <w:t xml:space="preserve">Auf Anfrage können im Rahmen der Ausstellung Kindergeburtstage gefeiert werden. Ein unvergessliches Erlebnis für kleine Fans, die gemeinsam basteln und die Ausstellung entdecken können. </w:t>
      </w:r>
    </w:p>
    <w:p w:rsidR="00100441" w:rsidRDefault="00D034FF" w:rsidP="00D034FF">
      <w:pPr>
        <w:spacing w:after="120"/>
      </w:pPr>
      <w:r>
        <w:t xml:space="preserve">Die Ausstellung „Fantasievolle Welten in unseren Kinderzimmern“ ist vom 7. März bis zum 8. Juni zu sehen. Das Museum im Kloster ist donnerstags bis samstags von 14 bis 17 Uhr und sonntags von 11 bis 17 Uhr zugänglich. An jedem ersten Samstag im Monat ist der Eintritt frei. Weitere Informationen sind erhältlich unter </w:t>
      </w:r>
      <w:hyperlink r:id="rId10" w:history="1">
        <w:r w:rsidRPr="00325DF2">
          <w:rPr>
            <w:rStyle w:val="Hyperlink"/>
          </w:rPr>
          <w:t>www.museum-im-kloster.de</w:t>
        </w:r>
      </w:hyperlink>
      <w:r>
        <w:t>.</w:t>
      </w:r>
    </w:p>
    <w:p w:rsidR="00D034FF" w:rsidRDefault="00D034FF" w:rsidP="00D034FF">
      <w:pPr>
        <w:spacing w:after="120"/>
      </w:pPr>
    </w:p>
    <w:p w:rsidR="00100441" w:rsidRDefault="00100441" w:rsidP="00100441">
      <w:r>
        <w:t>Bildunterschrift:</w:t>
      </w:r>
    </w:p>
    <w:p w:rsidR="00100441" w:rsidRDefault="00AE1ED2" w:rsidP="00100441">
      <w:r>
        <w:t xml:space="preserve">Playmobil®-Fans: </w:t>
      </w:r>
      <w:r w:rsidR="00B4425B">
        <w:t>Im Museum im Kloster arbeiten</w:t>
      </w:r>
      <w:r w:rsidR="00BC05D5">
        <w:t xml:space="preserve"> Nicole und Michael Post</w:t>
      </w:r>
      <w:r w:rsidR="00B4425B">
        <w:t xml:space="preserve"> an der Ausstellung „Fantasievolle Welten in unseren Kinderzimmern“.</w:t>
      </w:r>
      <w:bookmarkStart w:id="0" w:name="_GoBack"/>
      <w:bookmarkEnd w:id="0"/>
    </w:p>
    <w:p w:rsidR="00100441" w:rsidRPr="00084E5C" w:rsidRDefault="00100441" w:rsidP="00100441">
      <w:pPr>
        <w:jc w:val="right"/>
      </w:pPr>
      <w:r>
        <w:t>Foto: Landkreis Osnabrück/</w:t>
      </w:r>
      <w:r w:rsidR="002A2620">
        <w:t>Hermann Pentermann</w:t>
      </w:r>
    </w:p>
    <w:p w:rsidR="00084E5C" w:rsidRPr="00084E5C" w:rsidRDefault="00084E5C" w:rsidP="00084E5C">
      <w:pPr>
        <w:spacing w:after="120"/>
        <w:jc w:val="right"/>
      </w:pPr>
    </w:p>
    <w:sectPr w:rsidR="00084E5C"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A66" w:rsidRDefault="00AD0A66">
      <w:pPr>
        <w:spacing w:line="240" w:lineRule="auto"/>
      </w:pPr>
      <w:r>
        <w:separator/>
      </w:r>
    </w:p>
  </w:endnote>
  <w:endnote w:type="continuationSeparator" w:id="0">
    <w:p w:rsidR="00AD0A66" w:rsidRDefault="00AD0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E1ED2">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A66" w:rsidRDefault="00AD0A66">
      <w:pPr>
        <w:spacing w:line="240" w:lineRule="auto"/>
      </w:pPr>
      <w:r>
        <w:separator/>
      </w:r>
    </w:p>
  </w:footnote>
  <w:footnote w:type="continuationSeparator" w:id="0">
    <w:p w:rsidR="00AD0A66" w:rsidRDefault="00AD0A6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2606C"/>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388C"/>
    <w:rsid w:val="00185344"/>
    <w:rsid w:val="00195B79"/>
    <w:rsid w:val="001C0D85"/>
    <w:rsid w:val="001F6145"/>
    <w:rsid w:val="00230050"/>
    <w:rsid w:val="00250ED8"/>
    <w:rsid w:val="002514AE"/>
    <w:rsid w:val="00260969"/>
    <w:rsid w:val="00264EC4"/>
    <w:rsid w:val="002726B8"/>
    <w:rsid w:val="00294A40"/>
    <w:rsid w:val="002A2620"/>
    <w:rsid w:val="002A4C97"/>
    <w:rsid w:val="002B3D5E"/>
    <w:rsid w:val="002B7B40"/>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5D4684"/>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262A"/>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0A66"/>
    <w:rsid w:val="00AD25F9"/>
    <w:rsid w:val="00AD2C6B"/>
    <w:rsid w:val="00AD7438"/>
    <w:rsid w:val="00AE1ED2"/>
    <w:rsid w:val="00AE6567"/>
    <w:rsid w:val="00AE6834"/>
    <w:rsid w:val="00AF79A2"/>
    <w:rsid w:val="00B0156A"/>
    <w:rsid w:val="00B04EB0"/>
    <w:rsid w:val="00B25788"/>
    <w:rsid w:val="00B4425B"/>
    <w:rsid w:val="00B53688"/>
    <w:rsid w:val="00B6272E"/>
    <w:rsid w:val="00B67D99"/>
    <w:rsid w:val="00B862D5"/>
    <w:rsid w:val="00B86B03"/>
    <w:rsid w:val="00B90845"/>
    <w:rsid w:val="00B96A66"/>
    <w:rsid w:val="00BA0B1F"/>
    <w:rsid w:val="00BA2A94"/>
    <w:rsid w:val="00BA6600"/>
    <w:rsid w:val="00BB0E7C"/>
    <w:rsid w:val="00BC05D5"/>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034FF"/>
    <w:rsid w:val="00D06FF2"/>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18DD4"/>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museum-im-kloster.d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E227D-2A6E-412F-9D58-70E9B2B2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cp:revision>
  <cp:lastPrinted>2016-07-21T12:50:00Z</cp:lastPrinted>
  <dcterms:created xsi:type="dcterms:W3CDTF">2025-02-27T12:00:00Z</dcterms:created>
  <dcterms:modified xsi:type="dcterms:W3CDTF">2025-02-27T12:35:00Z</dcterms:modified>
</cp:coreProperties>
</file>