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3B65BCFD" w14:textId="77777777" w:rsidR="00E856F2" w:rsidRPr="00E856F2" w:rsidRDefault="00E856F2" w:rsidP="00E856F2">
      <w:pPr>
        <w:spacing w:after="160" w:line="278" w:lineRule="auto"/>
        <w:rPr>
          <w:rFonts w:ascii="Aptos" w:eastAsia="Aptos" w:hAnsi="Aptos"/>
          <w:b/>
          <w:bCs/>
          <w:kern w:val="2"/>
          <w:sz w:val="24"/>
          <w:szCs w:val="24"/>
          <w14:ligatures w14:val="standardContextual"/>
        </w:rPr>
      </w:pPr>
      <w:r w:rsidRPr="00E856F2">
        <w:rPr>
          <w:rFonts w:ascii="Aptos" w:eastAsia="Aptos" w:hAnsi="Aptos"/>
          <w:b/>
          <w:bCs/>
          <w:kern w:val="2"/>
          <w:sz w:val="24"/>
          <w:szCs w:val="24"/>
          <w14:ligatures w14:val="standardContextual"/>
        </w:rPr>
        <w:t>Zum internationalen Tag der Mülltrennung: Die AWIGO bietet verschiedene Umweltbildungsangebote für Kinder und Erwachsene</w:t>
      </w:r>
    </w:p>
    <w:p w14:paraId="49100350" w14:textId="77777777" w:rsidR="00E856F2" w:rsidRPr="00E856F2" w:rsidRDefault="00E856F2" w:rsidP="00E856F2">
      <w:pPr>
        <w:spacing w:after="160" w:line="278" w:lineRule="auto"/>
        <w:rPr>
          <w:rFonts w:ascii="Aptos" w:eastAsia="Aptos" w:hAnsi="Aptos"/>
          <w:kern w:val="2"/>
          <w:sz w:val="24"/>
          <w:szCs w:val="24"/>
          <w14:ligatures w14:val="standardContextual"/>
        </w:rPr>
      </w:pPr>
    </w:p>
    <w:p w14:paraId="065BDFE5" w14:textId="77777777" w:rsidR="00E856F2" w:rsidRPr="00E856F2" w:rsidRDefault="00E856F2" w:rsidP="00E856F2">
      <w:pPr>
        <w:spacing w:after="160" w:line="278" w:lineRule="auto"/>
        <w:rPr>
          <w:rFonts w:ascii="Aptos" w:eastAsia="Aptos" w:hAnsi="Aptos"/>
          <w:kern w:val="2"/>
          <w:sz w:val="24"/>
          <w:szCs w:val="24"/>
          <w14:ligatures w14:val="standardContextual"/>
        </w:rPr>
      </w:pPr>
      <w:r w:rsidRPr="00E856F2">
        <w:rPr>
          <w:rFonts w:ascii="Aptos" w:eastAsia="Aptos" w:hAnsi="Aptos"/>
          <w:kern w:val="2"/>
          <w:sz w:val="24"/>
          <w:szCs w:val="24"/>
          <w14:ligatures w14:val="standardContextual"/>
        </w:rPr>
        <w:t>Am 7. März wird weltweit der Tag der Mülltrennung gefeiert. Passend zu diesem wichtigen Feiertag möchte die AWIGO auf ihre Umweltbildungsangebote aufmerksam machen.</w:t>
      </w:r>
    </w:p>
    <w:p w14:paraId="0DA900C7" w14:textId="5134D226" w:rsidR="00E856F2" w:rsidRPr="00E856F2" w:rsidRDefault="00E856F2" w:rsidP="00E856F2">
      <w:pPr>
        <w:spacing w:after="160" w:line="278" w:lineRule="auto"/>
        <w:rPr>
          <w:rFonts w:ascii="Aptos" w:eastAsia="Aptos" w:hAnsi="Aptos"/>
          <w:kern w:val="2"/>
          <w:sz w:val="24"/>
          <w:szCs w:val="24"/>
          <w14:ligatures w14:val="standardContextual"/>
        </w:rPr>
      </w:pPr>
      <w:r w:rsidRPr="00E856F2">
        <w:rPr>
          <w:rFonts w:ascii="Aptos" w:eastAsia="Aptos" w:hAnsi="Aptos"/>
          <w:kern w:val="2"/>
          <w:sz w:val="24"/>
          <w:szCs w:val="24"/>
          <w14:ligatures w14:val="standardContextual"/>
        </w:rPr>
        <w:t xml:space="preserve">Egal ob Kindergärten </w:t>
      </w:r>
      <w:r w:rsidR="00881F5F">
        <w:rPr>
          <w:rFonts w:ascii="Aptos" w:eastAsia="Aptos" w:hAnsi="Aptos"/>
          <w:kern w:val="2"/>
          <w:sz w:val="24"/>
          <w:szCs w:val="24"/>
          <w14:ligatures w14:val="standardContextual"/>
        </w:rPr>
        <w:t>oder</w:t>
      </w:r>
      <w:r w:rsidRPr="00E856F2">
        <w:rPr>
          <w:rFonts w:ascii="Aptos" w:eastAsia="Aptos" w:hAnsi="Aptos"/>
          <w:kern w:val="2"/>
          <w:sz w:val="24"/>
          <w:szCs w:val="24"/>
          <w14:ligatures w14:val="standardContextual"/>
        </w:rPr>
        <w:t xml:space="preserve"> Schulen, Vereine oder Verbände: Die AWIGO bietet Interessierten </w:t>
      </w:r>
      <w:r w:rsidR="00474DC7">
        <w:rPr>
          <w:rFonts w:ascii="Aptos" w:eastAsia="Aptos" w:hAnsi="Aptos"/>
          <w:kern w:val="2"/>
          <w:sz w:val="24"/>
          <w:szCs w:val="24"/>
          <w14:ligatures w14:val="standardContextual"/>
        </w:rPr>
        <w:t xml:space="preserve">das ganze Jahr über </w:t>
      </w:r>
      <w:r w:rsidRPr="00E856F2">
        <w:rPr>
          <w:rFonts w:ascii="Aptos" w:eastAsia="Aptos" w:hAnsi="Aptos"/>
          <w:kern w:val="2"/>
          <w:sz w:val="24"/>
          <w:szCs w:val="24"/>
          <w14:ligatures w14:val="standardContextual"/>
        </w:rPr>
        <w:t>verschiedene Führungen und Vorträge für Groß und Klein. Im Fokus stehen die richtige Abfalltrennung</w:t>
      </w:r>
      <w:r w:rsidR="00881F5F">
        <w:rPr>
          <w:rFonts w:ascii="Aptos" w:eastAsia="Aptos" w:hAnsi="Aptos"/>
          <w:kern w:val="2"/>
          <w:sz w:val="24"/>
          <w:szCs w:val="24"/>
          <w14:ligatures w14:val="standardContextual"/>
        </w:rPr>
        <w:t xml:space="preserve">, </w:t>
      </w:r>
      <w:r w:rsidRPr="00E856F2">
        <w:rPr>
          <w:rFonts w:ascii="Aptos" w:eastAsia="Aptos" w:hAnsi="Aptos"/>
          <w:kern w:val="2"/>
          <w:sz w:val="24"/>
          <w:szCs w:val="24"/>
          <w14:ligatures w14:val="standardContextual"/>
        </w:rPr>
        <w:t>die Erfassung von Abfallfraktionen, die nicht in den Hausmüll gehören</w:t>
      </w:r>
      <w:r w:rsidR="00881F5F">
        <w:rPr>
          <w:rFonts w:ascii="Aptos" w:eastAsia="Aptos" w:hAnsi="Aptos"/>
          <w:kern w:val="2"/>
          <w:sz w:val="24"/>
          <w:szCs w:val="24"/>
          <w14:ligatures w14:val="standardContextual"/>
        </w:rPr>
        <w:t xml:space="preserve"> und</w:t>
      </w:r>
      <w:r w:rsidRPr="00E856F2">
        <w:rPr>
          <w:rFonts w:ascii="Aptos" w:eastAsia="Aptos" w:hAnsi="Aptos"/>
          <w:kern w:val="2"/>
          <w:sz w:val="24"/>
          <w:szCs w:val="24"/>
          <w14:ligatures w14:val="standardContextual"/>
        </w:rPr>
        <w:t xml:space="preserve"> die sachgerechte und umweltfreundliche Entsorgung im Osnabrücker Landkreis.</w:t>
      </w:r>
    </w:p>
    <w:p w14:paraId="278F88B1" w14:textId="77777777" w:rsidR="00E856F2" w:rsidRPr="00E856F2" w:rsidRDefault="00E856F2" w:rsidP="00E856F2">
      <w:pPr>
        <w:spacing w:after="160" w:line="278" w:lineRule="auto"/>
        <w:rPr>
          <w:rFonts w:ascii="Aptos" w:eastAsia="Aptos" w:hAnsi="Aptos"/>
          <w:kern w:val="2"/>
          <w:sz w:val="24"/>
          <w:szCs w:val="24"/>
          <w14:ligatures w14:val="standardContextual"/>
        </w:rPr>
      </w:pPr>
      <w:r w:rsidRPr="00E856F2">
        <w:rPr>
          <w:rFonts w:ascii="Aptos" w:eastAsia="Aptos" w:hAnsi="Aptos"/>
          <w:kern w:val="2"/>
          <w:sz w:val="24"/>
          <w:szCs w:val="24"/>
          <w14:ligatures w14:val="standardContextual"/>
        </w:rPr>
        <w:t xml:space="preserve">Mit einem eigenen Lerntheater richtet sich die AWIGO zudem speziell an Schulklassen aus Grundschulen im Landkreis Osnabrück. Gemeinsam mit JOJOS KINDERMUSIK wurde dafür ein 90-minütiges Programm für die Jahrgangsstufen 1 bis 4 entwickelt. Das Duo vermittelt den Schülerinnen und Schülern auf spielerische, lustige und abwechslungsreiche Art interessantes Wissen aus der Welt des Abfalls. Die Kinder üben sich in der richtigen Abfalltrennung, ehe sie in den sortierten Abfällen einige Wertstoffe entdecken, die sich leicht im Sinne einer kreativen Abfallvermeidung zu Musikinstrumenten umbauen lassen. </w:t>
      </w:r>
    </w:p>
    <w:p w14:paraId="487BC332" w14:textId="77777777" w:rsidR="00E856F2" w:rsidRPr="00E856F2" w:rsidRDefault="00E856F2" w:rsidP="00E856F2">
      <w:pPr>
        <w:spacing w:after="160" w:line="278" w:lineRule="auto"/>
        <w:rPr>
          <w:rFonts w:ascii="Aptos" w:eastAsia="Aptos" w:hAnsi="Aptos"/>
          <w:kern w:val="2"/>
          <w:sz w:val="24"/>
          <w:szCs w:val="24"/>
          <w14:ligatures w14:val="standardContextual"/>
        </w:rPr>
      </w:pPr>
      <w:r w:rsidRPr="00E856F2">
        <w:rPr>
          <w:rFonts w:ascii="Aptos" w:eastAsia="Aptos" w:hAnsi="Aptos"/>
          <w:kern w:val="2"/>
          <w:sz w:val="24"/>
          <w:szCs w:val="24"/>
          <w14:ligatures w14:val="standardContextual"/>
        </w:rPr>
        <w:t>„Die richtige Mülltrennung ist wichtig, damit Wertstoffe recycelt werden können. Das hilft, Ressourcen zu schonen und die Umwelt zu entlasten. Bei der AWIGO können Kinder und Erwachsene deshalb lernen, wie Umweltschutz in der Praxis funktioniert.“, so Martina Störmann, Ansprechpartnerin für das Thema Umweltbildung bei der AWIGO.</w:t>
      </w:r>
    </w:p>
    <w:p w14:paraId="4EFC2749" w14:textId="53554DA9" w:rsidR="00E856F2" w:rsidRPr="00E856F2" w:rsidRDefault="00E856F2" w:rsidP="00E856F2">
      <w:pPr>
        <w:spacing w:after="160" w:line="278" w:lineRule="auto"/>
        <w:rPr>
          <w:rFonts w:ascii="Aptos" w:eastAsia="Aptos" w:hAnsi="Aptos"/>
          <w:kern w:val="2"/>
          <w:sz w:val="24"/>
          <w:szCs w:val="24"/>
          <w14:ligatures w14:val="standardContextual"/>
        </w:rPr>
      </w:pPr>
      <w:r w:rsidRPr="00E856F2">
        <w:rPr>
          <w:rFonts w:ascii="Aptos" w:eastAsia="Aptos" w:hAnsi="Aptos"/>
          <w:kern w:val="2"/>
          <w:sz w:val="24"/>
          <w:szCs w:val="24"/>
          <w14:ligatures w14:val="standardContextual"/>
        </w:rPr>
        <w:t xml:space="preserve">Weitere Informationen zu den Umweltbildungsangeboten der AWIGO findet man auf </w:t>
      </w:r>
      <w:r w:rsidRPr="0071463C">
        <w:rPr>
          <w:rFonts w:ascii="Aptos" w:eastAsia="Aptos" w:hAnsi="Aptos"/>
          <w:kern w:val="2"/>
          <w:sz w:val="24"/>
          <w:szCs w:val="24"/>
          <w14:ligatures w14:val="standardContextual"/>
        </w:rPr>
        <w:t xml:space="preserve">www.awigo.de. </w:t>
      </w:r>
      <w:r w:rsidRPr="00E856F2">
        <w:rPr>
          <w:rFonts w:ascii="Aptos" w:eastAsia="Aptos" w:hAnsi="Aptos"/>
          <w:kern w:val="2"/>
          <w:sz w:val="24"/>
          <w:szCs w:val="24"/>
          <w14:ligatures w14:val="standardContextual"/>
        </w:rPr>
        <w:t>Für alle Fragen zum Thema steht Frau Störmann gerne zur Verfügung, per E-Mail unter uk@awigo.de.</w:t>
      </w:r>
    </w:p>
    <w:p w14:paraId="73D8BEAD" w14:textId="77777777" w:rsidR="001A4577" w:rsidRDefault="001A4577" w:rsidP="0008413C">
      <w:pPr>
        <w:jc w:val="both"/>
        <w:rPr>
          <w:rFonts w:ascii="Arial" w:hAnsi="Arial" w:cs="Arial"/>
          <w:b/>
          <w:bCs/>
        </w:rPr>
      </w:pPr>
    </w:p>
    <w:p w14:paraId="7BCB4058" w14:textId="77777777" w:rsidR="001A4577" w:rsidRDefault="001A4577" w:rsidP="0008413C">
      <w:pPr>
        <w:jc w:val="both"/>
        <w:rPr>
          <w:rFonts w:ascii="Arial" w:hAnsi="Arial" w:cs="Arial"/>
          <w:b/>
          <w:bCs/>
        </w:rPr>
      </w:pPr>
    </w:p>
    <w:p w14:paraId="582C2D7E" w14:textId="77777777" w:rsidR="00BE4FE2" w:rsidRDefault="00BE4FE2" w:rsidP="0008413C">
      <w:pPr>
        <w:jc w:val="both"/>
        <w:rPr>
          <w:rFonts w:ascii="Arial" w:hAnsi="Arial" w:cs="Arial"/>
          <w:b/>
          <w:bCs/>
        </w:rPr>
      </w:pPr>
    </w:p>
    <w:p w14:paraId="19AE362C" w14:textId="77777777" w:rsidR="00BE4FE2" w:rsidRDefault="00BE4FE2" w:rsidP="0008413C">
      <w:pPr>
        <w:jc w:val="both"/>
        <w:rPr>
          <w:rFonts w:ascii="Arial" w:hAnsi="Arial" w:cs="Arial"/>
          <w:b/>
          <w:bCs/>
        </w:rPr>
      </w:pPr>
    </w:p>
    <w:p w14:paraId="21D561FE" w14:textId="31DA2AF1" w:rsidR="0008413C" w:rsidRPr="00130A9F" w:rsidRDefault="0008413C" w:rsidP="0008413C">
      <w:pPr>
        <w:jc w:val="both"/>
        <w:rPr>
          <w:rFonts w:ascii="Arial" w:hAnsi="Arial" w:cs="Arial"/>
        </w:rPr>
      </w:pPr>
      <w:r w:rsidRPr="00130A9F">
        <w:rPr>
          <w:rFonts w:ascii="Arial" w:hAnsi="Arial" w:cs="Arial"/>
          <w:b/>
          <w:bCs/>
        </w:rPr>
        <w:t>Bildunterschrift:</w:t>
      </w:r>
      <w:r w:rsidRPr="00130A9F">
        <w:rPr>
          <w:rFonts w:ascii="Arial" w:hAnsi="Arial" w:cs="Arial"/>
        </w:rPr>
        <w:t xml:space="preserve"> </w:t>
      </w:r>
      <w:r w:rsidR="006448A7" w:rsidRPr="006448A7">
        <w:rPr>
          <w:rFonts w:ascii="Arial" w:hAnsi="Arial" w:cs="Arial"/>
        </w:rPr>
        <w:t>Die AWIGO bietet verschiedene Umweltbildungsangebote für Kinder und Erwachsene</w:t>
      </w:r>
      <w:r w:rsidR="006448A7">
        <w:rPr>
          <w:rFonts w:ascii="Arial" w:hAnsi="Arial" w:cs="Arial"/>
        </w:rPr>
        <w:t>/</w:t>
      </w:r>
      <w:r w:rsidRPr="00130A9F">
        <w:rPr>
          <w:rFonts w:ascii="Arial" w:hAnsi="Arial" w:cs="Arial"/>
        </w:rPr>
        <w:t>Foto:</w:t>
      </w:r>
      <w:r w:rsidR="001A4577">
        <w:rPr>
          <w:rFonts w:ascii="Arial" w:hAnsi="Arial" w:cs="Arial"/>
        </w:rPr>
        <w:t xml:space="preserve"> </w:t>
      </w:r>
      <w:r w:rsidR="0015640C">
        <w:rPr>
          <w:rFonts w:ascii="Arial" w:hAnsi="Arial" w:cs="Arial"/>
        </w:rPr>
        <w:t>Tia Reichelt/</w:t>
      </w:r>
      <w:r>
        <w:rPr>
          <w:rFonts w:ascii="Arial" w:hAnsi="Arial" w:cs="Arial"/>
        </w:rPr>
        <w: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538198EA"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40063" w14:textId="77777777" w:rsidR="00CF46C9" w:rsidRDefault="00CF46C9" w:rsidP="009175E9">
      <w:pPr>
        <w:spacing w:after="0" w:line="240" w:lineRule="auto"/>
      </w:pPr>
      <w:r>
        <w:separator/>
      </w:r>
    </w:p>
  </w:endnote>
  <w:endnote w:type="continuationSeparator" w:id="0">
    <w:p w14:paraId="092F066A" w14:textId="77777777" w:rsidR="00CF46C9" w:rsidRDefault="00CF46C9"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C52FD" w14:textId="77777777" w:rsidR="00CF46C9" w:rsidRDefault="00CF46C9" w:rsidP="009175E9">
      <w:pPr>
        <w:spacing w:after="0" w:line="240" w:lineRule="auto"/>
      </w:pPr>
      <w:r>
        <w:rPr>
          <w:noProof/>
          <w:lang w:eastAsia="de-DE"/>
        </w:rPr>
        <w:drawing>
          <wp:inline distT="0" distB="0" distL="0" distR="0" wp14:anchorId="75E87F0F" wp14:editId="735F69C4">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214E586D" w14:textId="77777777" w:rsidR="00CF46C9" w:rsidRDefault="00CF46C9"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7A0783F9" w:rsidR="0008413C" w:rsidRDefault="00E856F2" w:rsidP="0008413C">
                          <w:pPr>
                            <w:pStyle w:val="Kopfzeile"/>
                            <w:rPr>
                              <w:rFonts w:ascii="Arial" w:hAnsi="Arial" w:cs="Arial"/>
                              <w:sz w:val="20"/>
                              <w:szCs w:val="20"/>
                            </w:rPr>
                          </w:pPr>
                          <w:r>
                            <w:rPr>
                              <w:rFonts w:ascii="Arial" w:hAnsi="Arial" w:cs="Arial"/>
                              <w:sz w:val="20"/>
                              <w:szCs w:val="20"/>
                            </w:rPr>
                            <w:t>Mittwoch,</w:t>
                          </w:r>
                          <w:r w:rsidR="0030792A">
                            <w:rPr>
                              <w:rFonts w:ascii="Arial" w:hAnsi="Arial" w:cs="Arial"/>
                              <w:sz w:val="20"/>
                              <w:szCs w:val="20"/>
                            </w:rPr>
                            <w:t xml:space="preserve"> </w:t>
                          </w:r>
                          <w:r>
                            <w:rPr>
                              <w:rFonts w:ascii="Arial" w:hAnsi="Arial" w:cs="Arial"/>
                              <w:sz w:val="20"/>
                              <w:szCs w:val="20"/>
                            </w:rPr>
                            <w:t>5. März</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7A0783F9" w:rsidR="0008413C" w:rsidRDefault="00E856F2" w:rsidP="0008413C">
                    <w:pPr>
                      <w:pStyle w:val="Kopfzeile"/>
                      <w:rPr>
                        <w:rFonts w:ascii="Arial" w:hAnsi="Arial" w:cs="Arial"/>
                        <w:sz w:val="20"/>
                        <w:szCs w:val="20"/>
                      </w:rPr>
                    </w:pPr>
                    <w:r>
                      <w:rPr>
                        <w:rFonts w:ascii="Arial" w:hAnsi="Arial" w:cs="Arial"/>
                        <w:sz w:val="20"/>
                        <w:szCs w:val="20"/>
                      </w:rPr>
                      <w:t>Mittwoch,</w:t>
                    </w:r>
                    <w:r w:rsidR="0030792A">
                      <w:rPr>
                        <w:rFonts w:ascii="Arial" w:hAnsi="Arial" w:cs="Arial"/>
                        <w:sz w:val="20"/>
                        <w:szCs w:val="20"/>
                      </w:rPr>
                      <w:t xml:space="preserve"> </w:t>
                    </w:r>
                    <w:r>
                      <w:rPr>
                        <w:rFonts w:ascii="Arial" w:hAnsi="Arial" w:cs="Arial"/>
                        <w:sz w:val="20"/>
                        <w:szCs w:val="20"/>
                      </w:rPr>
                      <w:t>5. März</w:t>
                    </w:r>
                    <w:r w:rsidR="0008413C" w:rsidRPr="00CD2F3B">
                      <w:rPr>
                        <w:rFonts w:ascii="Arial" w:hAnsi="Arial" w:cs="Arial"/>
                        <w:sz w:val="20"/>
                        <w:szCs w:val="20"/>
                      </w:rPr>
                      <w:t xml:space="preserve"> 20</w:t>
                    </w:r>
                    <w:r w:rsidR="0008413C">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0166E"/>
    <w:rsid w:val="0001220E"/>
    <w:rsid w:val="00031483"/>
    <w:rsid w:val="0007674B"/>
    <w:rsid w:val="0008413C"/>
    <w:rsid w:val="000967A4"/>
    <w:rsid w:val="00097BDC"/>
    <w:rsid w:val="000B5E89"/>
    <w:rsid w:val="000D1797"/>
    <w:rsid w:val="000E4F59"/>
    <w:rsid w:val="000F032E"/>
    <w:rsid w:val="000F7D39"/>
    <w:rsid w:val="00111405"/>
    <w:rsid w:val="001252D6"/>
    <w:rsid w:val="001360FC"/>
    <w:rsid w:val="00145017"/>
    <w:rsid w:val="0015640C"/>
    <w:rsid w:val="001566C7"/>
    <w:rsid w:val="00162B6E"/>
    <w:rsid w:val="001A341E"/>
    <w:rsid w:val="001A4577"/>
    <w:rsid w:val="001C56FF"/>
    <w:rsid w:val="001D1ED8"/>
    <w:rsid w:val="001E22DB"/>
    <w:rsid w:val="00204EF9"/>
    <w:rsid w:val="00207F3A"/>
    <w:rsid w:val="002131D0"/>
    <w:rsid w:val="002461C9"/>
    <w:rsid w:val="00260C73"/>
    <w:rsid w:val="002622AB"/>
    <w:rsid w:val="002730B0"/>
    <w:rsid w:val="00283D41"/>
    <w:rsid w:val="00286E8D"/>
    <w:rsid w:val="002A1897"/>
    <w:rsid w:val="002C2396"/>
    <w:rsid w:val="0030792A"/>
    <w:rsid w:val="00324D99"/>
    <w:rsid w:val="0035378E"/>
    <w:rsid w:val="00372CD5"/>
    <w:rsid w:val="003C7EE6"/>
    <w:rsid w:val="003D41A0"/>
    <w:rsid w:val="003E5E20"/>
    <w:rsid w:val="00442AC1"/>
    <w:rsid w:val="00450137"/>
    <w:rsid w:val="004727B5"/>
    <w:rsid w:val="00474DC7"/>
    <w:rsid w:val="004818C0"/>
    <w:rsid w:val="004E16AE"/>
    <w:rsid w:val="004E4D9B"/>
    <w:rsid w:val="00532B44"/>
    <w:rsid w:val="00533CCF"/>
    <w:rsid w:val="005549C5"/>
    <w:rsid w:val="005A4160"/>
    <w:rsid w:val="005F1D53"/>
    <w:rsid w:val="0061520A"/>
    <w:rsid w:val="006241C9"/>
    <w:rsid w:val="006411FF"/>
    <w:rsid w:val="006448A7"/>
    <w:rsid w:val="006843D3"/>
    <w:rsid w:val="006874B2"/>
    <w:rsid w:val="006B08FE"/>
    <w:rsid w:val="006B142B"/>
    <w:rsid w:val="006C310A"/>
    <w:rsid w:val="006C3F16"/>
    <w:rsid w:val="006C7660"/>
    <w:rsid w:val="006D174A"/>
    <w:rsid w:val="006F32AC"/>
    <w:rsid w:val="00710A85"/>
    <w:rsid w:val="0071463C"/>
    <w:rsid w:val="00723896"/>
    <w:rsid w:val="00732779"/>
    <w:rsid w:val="00736E41"/>
    <w:rsid w:val="00741F28"/>
    <w:rsid w:val="007821B2"/>
    <w:rsid w:val="00787714"/>
    <w:rsid w:val="007A2202"/>
    <w:rsid w:val="007B46FE"/>
    <w:rsid w:val="007B64DF"/>
    <w:rsid w:val="007E5052"/>
    <w:rsid w:val="007E7280"/>
    <w:rsid w:val="008536C7"/>
    <w:rsid w:val="008576EE"/>
    <w:rsid w:val="00867027"/>
    <w:rsid w:val="00872811"/>
    <w:rsid w:val="00880AAE"/>
    <w:rsid w:val="00881F5F"/>
    <w:rsid w:val="008828DC"/>
    <w:rsid w:val="00891B2F"/>
    <w:rsid w:val="008966D5"/>
    <w:rsid w:val="008A4C5E"/>
    <w:rsid w:val="008B5B44"/>
    <w:rsid w:val="00904AAB"/>
    <w:rsid w:val="009175E9"/>
    <w:rsid w:val="0099753E"/>
    <w:rsid w:val="009A17F6"/>
    <w:rsid w:val="009A25B1"/>
    <w:rsid w:val="009A5CA0"/>
    <w:rsid w:val="009B05F7"/>
    <w:rsid w:val="009B31A1"/>
    <w:rsid w:val="009C015E"/>
    <w:rsid w:val="009C0FC6"/>
    <w:rsid w:val="00A230F2"/>
    <w:rsid w:val="00A73845"/>
    <w:rsid w:val="00A7526C"/>
    <w:rsid w:val="00A90C2B"/>
    <w:rsid w:val="00AE1DCC"/>
    <w:rsid w:val="00AF5E85"/>
    <w:rsid w:val="00B05AE5"/>
    <w:rsid w:val="00B31C77"/>
    <w:rsid w:val="00B35234"/>
    <w:rsid w:val="00B71B72"/>
    <w:rsid w:val="00BA6BAE"/>
    <w:rsid w:val="00BD6E9D"/>
    <w:rsid w:val="00BE4FE2"/>
    <w:rsid w:val="00BF61B2"/>
    <w:rsid w:val="00C13872"/>
    <w:rsid w:val="00C25EEC"/>
    <w:rsid w:val="00CB6CCA"/>
    <w:rsid w:val="00CB7D7B"/>
    <w:rsid w:val="00CE63EE"/>
    <w:rsid w:val="00CF46C9"/>
    <w:rsid w:val="00D248D1"/>
    <w:rsid w:val="00D6403D"/>
    <w:rsid w:val="00D80E06"/>
    <w:rsid w:val="00D9225D"/>
    <w:rsid w:val="00DC6448"/>
    <w:rsid w:val="00DD471E"/>
    <w:rsid w:val="00DF5368"/>
    <w:rsid w:val="00E02938"/>
    <w:rsid w:val="00E27A41"/>
    <w:rsid w:val="00E408FB"/>
    <w:rsid w:val="00E51607"/>
    <w:rsid w:val="00E56F9B"/>
    <w:rsid w:val="00E6626F"/>
    <w:rsid w:val="00E856F2"/>
    <w:rsid w:val="00E91FDB"/>
    <w:rsid w:val="00EA2052"/>
    <w:rsid w:val="00EB7187"/>
    <w:rsid w:val="00F02174"/>
    <w:rsid w:val="00F32F5C"/>
    <w:rsid w:val="00F46EC9"/>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2434</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28</cp:revision>
  <cp:lastPrinted>2024-03-28T08:03:00Z</cp:lastPrinted>
  <dcterms:created xsi:type="dcterms:W3CDTF">2024-12-16T07:24:00Z</dcterms:created>
  <dcterms:modified xsi:type="dcterms:W3CDTF">2025-03-05T10:59:00Z</dcterms:modified>
</cp:coreProperties>
</file>