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AE50FB">
              <w:rPr>
                <w:rFonts w:cs="Arial"/>
              </w:rPr>
              <w:t>31</w:t>
            </w:r>
            <w:r w:rsidR="00FF32AA">
              <w:rPr>
                <w:rFonts w:cs="Arial"/>
              </w:rPr>
              <w:t>.</w:t>
            </w:r>
            <w:r w:rsidR="00AE50FB">
              <w:rPr>
                <w:rFonts w:cs="Arial"/>
              </w:rPr>
              <w:t>3</w:t>
            </w:r>
            <w:r w:rsidR="00862A5C">
              <w:rPr>
                <w:rFonts w:cs="Arial"/>
              </w:rPr>
              <w:t>.</w:t>
            </w:r>
            <w:r w:rsidR="0016388C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C3133C" w:rsidP="00F16D97">
      <w:pPr>
        <w:rPr>
          <w:b/>
        </w:rPr>
      </w:pPr>
      <w:r w:rsidRPr="00C3133C">
        <w:rPr>
          <w:b/>
        </w:rPr>
        <w:t xml:space="preserve">Anmeldetermine für </w:t>
      </w:r>
      <w:r w:rsidR="00FF0329">
        <w:rPr>
          <w:b/>
        </w:rPr>
        <w:t>zukünftige</w:t>
      </w:r>
      <w:r w:rsidRPr="00C3133C">
        <w:rPr>
          <w:b/>
        </w:rPr>
        <w:t xml:space="preserve"> </w:t>
      </w:r>
      <w:r>
        <w:rPr>
          <w:b/>
        </w:rPr>
        <w:t>Fünftklässler</w:t>
      </w:r>
      <w:r w:rsidRPr="00C3133C">
        <w:rPr>
          <w:b/>
        </w:rPr>
        <w:t xml:space="preserve"> an den weiterführenden Schulen in Träger</w:t>
      </w:r>
      <w:r>
        <w:rPr>
          <w:b/>
        </w:rPr>
        <w:t>schaft des Landkreises</w:t>
      </w:r>
    </w:p>
    <w:p w:rsidR="00C3133C" w:rsidRDefault="00C3133C" w:rsidP="00100441">
      <w:pPr>
        <w:rPr>
          <w:b/>
        </w:rPr>
      </w:pPr>
    </w:p>
    <w:p w:rsidR="00FF0329" w:rsidRPr="00FF0329" w:rsidRDefault="00AD7438" w:rsidP="00FF0329">
      <w:pPr>
        <w:rPr>
          <w:rFonts w:cs="Arial"/>
        </w:rPr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FF0329" w:rsidRPr="00FF0329">
        <w:t>Die weiterführenden Schulen in Trägerschaft des Landkreises Osnabrück bieten für die Anmeldung von Schülerinnen und Schülern in die 5. Klassen folgende Termine an:</w:t>
      </w:r>
    </w:p>
    <w:p w:rsidR="00FF0329" w:rsidRPr="00FF0329" w:rsidRDefault="00FF0329" w:rsidP="00FF0329">
      <w:pPr>
        <w:tabs>
          <w:tab w:val="right" w:pos="4253"/>
        </w:tabs>
        <w:spacing w:line="240" w:lineRule="auto"/>
        <w:rPr>
          <w:rFonts w:cs="Arial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4417"/>
        <w:gridCol w:w="2748"/>
      </w:tblGrid>
      <w:tr w:rsidR="00FF0329" w:rsidRPr="00FF0329" w:rsidTr="00714F95">
        <w:tc>
          <w:tcPr>
            <w:tcW w:w="2599" w:type="dxa"/>
            <w:tcBorders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F0329">
              <w:rPr>
                <w:rFonts w:cs="Arial"/>
                <w:b/>
                <w:szCs w:val="20"/>
              </w:rPr>
              <w:t>Schule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F0329">
              <w:rPr>
                <w:rFonts w:cs="Arial"/>
                <w:b/>
                <w:szCs w:val="20"/>
              </w:rPr>
              <w:t>Termine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F0329">
              <w:rPr>
                <w:rFonts w:cs="Arial"/>
                <w:b/>
                <w:szCs w:val="20"/>
              </w:rPr>
              <w:t>Mitzubringen sind: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Gymnasium Bad Essen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Schulallee 30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49152 Bad Essen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(05472/1622)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08:00 – 17:00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>08:00 – 17:00 Uhr</w:t>
            </w: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Freitag, 09.05.2025</w:t>
            </w:r>
            <w:r w:rsidRPr="00FF0329">
              <w:rPr>
                <w:rFonts w:cs="Arial"/>
                <w:sz w:val="20"/>
                <w:szCs w:val="20"/>
              </w:rPr>
              <w:tab/>
              <w:t>08:00 – 12:00 Uhr</w:t>
            </w: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ind w:left="214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Alle Informationen und Formulare finden sich auf der Homepage der Schule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 xml:space="preserve">Gymnasium Bad </w:t>
            </w:r>
            <w:proofErr w:type="spellStart"/>
            <w:r w:rsidRPr="00FF0329">
              <w:rPr>
                <w:rFonts w:cs="Arial"/>
                <w:b/>
                <w:sz w:val="20"/>
                <w:szCs w:val="20"/>
              </w:rPr>
              <w:t>Iburg</w:t>
            </w:r>
            <w:proofErr w:type="spellEnd"/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Bielefelder Straße 15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49186 Bad </w:t>
            </w:r>
            <w:proofErr w:type="spellStart"/>
            <w:r w:rsidRPr="00FF0329">
              <w:rPr>
                <w:rFonts w:cs="Arial"/>
                <w:sz w:val="20"/>
                <w:szCs w:val="20"/>
              </w:rPr>
              <w:t>Iburg</w:t>
            </w:r>
            <w:proofErr w:type="spellEnd"/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(05403/73150)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Die Anmeldung kann persönlich, oder per Post bis zum 29.04.2025, erfolgen 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Persönliche Anmeldung: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23.04.2025             08:00 – 12:00 Uhr</w:t>
            </w:r>
          </w:p>
          <w:p w:rsidR="00FF0329" w:rsidRPr="00FF0329" w:rsidRDefault="00500D12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Donnerstag, 24.04</w:t>
            </w:r>
            <w:bookmarkStart w:id="0" w:name="_GoBack"/>
            <w:bookmarkEnd w:id="0"/>
            <w:r w:rsidR="00FF0329" w:rsidRPr="00FF0329">
              <w:rPr>
                <w:rFonts w:cs="Arial"/>
                <w:sz w:val="20"/>
                <w:szCs w:val="20"/>
              </w:rPr>
              <w:t>.2025         08:00 – 12:00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                                        und 13:00 – 15:00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Freitag, 25.04.2025                08:00 – 12:00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                                        und 13:00 – 16:00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Montag, 28.04.2025               08:00 – 12:00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Dienstag, 29.04.2025             08:00 – 12:00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.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Anmeldeformular</w:t>
            </w:r>
          </w:p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letztes Zeugnis (Halbjahreszeugnis Klasse 4)</w:t>
            </w:r>
          </w:p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Geburtsurkunde</w:t>
            </w:r>
          </w:p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Masernschutznachweis (Impfpass oder ärztliche Bescheinigung)</w:t>
            </w:r>
          </w:p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Aktuelles Passbild des Kindes in guter Qualität</w:t>
            </w:r>
          </w:p>
          <w:p w:rsidR="00FF0329" w:rsidRPr="00FF0329" w:rsidRDefault="00FF0329" w:rsidP="00FF0329">
            <w:pPr>
              <w:numPr>
                <w:ilvl w:val="0"/>
                <w:numId w:val="1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Ggf. Kopie der Feststellung des sonderpädagogischen Unterstützungsbedarfes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Ggf. das Formular: Erklärung zur Sorgeberechtigung/Sorge-voll</w:t>
            </w:r>
            <w:r w:rsidRPr="00FF0329">
              <w:rPr>
                <w:rFonts w:cs="Arial"/>
                <w:sz w:val="20"/>
                <w:szCs w:val="20"/>
              </w:rPr>
              <w:softHyphen/>
              <w:t xml:space="preserve">macht (nur bei </w:t>
            </w:r>
            <w:r w:rsidRPr="00FF0329">
              <w:rPr>
                <w:rFonts w:cs="Arial"/>
                <w:sz w:val="20"/>
                <w:szCs w:val="20"/>
              </w:rPr>
              <w:lastRenderedPageBreak/>
              <w:t>getrenntlebenden Sorgeberechtigten)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 xml:space="preserve">Gymnasium </w:t>
            </w:r>
            <w:proofErr w:type="spellStart"/>
            <w:r w:rsidRPr="00FF0329">
              <w:rPr>
                <w:rFonts w:cs="Arial"/>
                <w:b/>
                <w:sz w:val="20"/>
                <w:szCs w:val="20"/>
              </w:rPr>
              <w:t>Bersenbrück</w:t>
            </w:r>
            <w:proofErr w:type="spellEnd"/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Im Dom 19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49593 </w:t>
            </w:r>
            <w:proofErr w:type="spellStart"/>
            <w:r w:rsidRPr="00FF0329">
              <w:rPr>
                <w:rFonts w:cs="Arial"/>
                <w:sz w:val="20"/>
                <w:szCs w:val="20"/>
              </w:rPr>
              <w:t>Bersenbrück</w:t>
            </w:r>
            <w:proofErr w:type="spellEnd"/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(05439/94050)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07.05.2023</w:t>
            </w:r>
            <w:r w:rsidRPr="00FF0329">
              <w:rPr>
                <w:rFonts w:cs="Arial"/>
                <w:sz w:val="20"/>
                <w:szCs w:val="20"/>
              </w:rPr>
              <w:tab/>
              <w:t>08:30 – 12:30 Uhr</w:t>
            </w:r>
          </w:p>
          <w:p w:rsidR="00FF0329" w:rsidRPr="00FF0329" w:rsidRDefault="00FF0329" w:rsidP="00FF0329">
            <w:pPr>
              <w:tabs>
                <w:tab w:val="left" w:pos="2655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ab/>
              <w:t>14:00 – 17:30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08.05.2023</w:t>
            </w:r>
            <w:r w:rsidRPr="00FF0329">
              <w:rPr>
                <w:rFonts w:cs="Arial"/>
                <w:sz w:val="20"/>
                <w:szCs w:val="20"/>
              </w:rPr>
              <w:tab/>
              <w:t>08:30 – 12:30 Uhr</w:t>
            </w:r>
          </w:p>
          <w:p w:rsidR="00FF0329" w:rsidRPr="00FF0329" w:rsidRDefault="00FF0329" w:rsidP="00FF0329">
            <w:pPr>
              <w:tabs>
                <w:tab w:val="left" w:pos="2655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ab/>
              <w:t>14:00 – 17:30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Freitag, 09.05.2023</w:t>
            </w:r>
            <w:r w:rsidRPr="00FF0329">
              <w:rPr>
                <w:rFonts w:cs="Arial"/>
                <w:sz w:val="20"/>
                <w:szCs w:val="20"/>
              </w:rPr>
              <w:tab/>
              <w:t>08:30 – 14:00 Uhr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Ausgefüllter Anmeldebogen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Kopie der Geburtsurkunde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Kopie der letzten beiden Zeugnisse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Dokumentation über Beratungsgespräch der Grundschulen, wenn vorhanden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Kopie des Nachweises des Masernimpfschutzes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Kopie des Nachweises über ein Bronze-Schwimmabzeichen oder höhere Abzeichen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FF0329">
              <w:rPr>
                <w:rFonts w:cs="Arial"/>
                <w:sz w:val="20"/>
                <w:szCs w:val="20"/>
              </w:rPr>
              <w:t>Ggf</w:t>
            </w:r>
            <w:proofErr w:type="spellEnd"/>
            <w:r w:rsidRPr="00FF0329">
              <w:rPr>
                <w:rFonts w:cs="Arial"/>
                <w:sz w:val="20"/>
                <w:szCs w:val="20"/>
              </w:rPr>
              <w:t>-. Bestätigung der Bedingungen für die Teilnahme am Profil „Bläserklasse“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Ggf. Vollmacht bei getrennt lebenden Eltern mit gemeinsamen Sorgerecht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F0329">
              <w:rPr>
                <w:rFonts w:cs="Arial"/>
                <w:b/>
                <w:sz w:val="20"/>
                <w:szCs w:val="20"/>
              </w:rPr>
              <w:t>Greselius</w:t>
            </w:r>
            <w:proofErr w:type="spellEnd"/>
            <w:r w:rsidRPr="00FF0329">
              <w:rPr>
                <w:rFonts w:cs="Arial"/>
                <w:b/>
                <w:sz w:val="20"/>
                <w:szCs w:val="20"/>
              </w:rPr>
              <w:t xml:space="preserve">-Gymnasium 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Bramsche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F0329">
              <w:rPr>
                <w:rFonts w:cs="Arial"/>
                <w:sz w:val="20"/>
                <w:szCs w:val="20"/>
              </w:rPr>
              <w:t>Malgartener</w:t>
            </w:r>
            <w:proofErr w:type="spellEnd"/>
            <w:r w:rsidRPr="00FF0329">
              <w:rPr>
                <w:rFonts w:cs="Arial"/>
                <w:sz w:val="20"/>
                <w:szCs w:val="20"/>
              </w:rPr>
              <w:t xml:space="preserve"> Straße 52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49565 Bramsche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(05461/93510)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13:30 – 18:00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>13:30 – 18:00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Anmeldeformular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Datenschutzerklärung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letztes Zeugnis in Kopie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Schwimmabzeichen in Kopie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Masernschutznachweis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ind w:left="72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IGS Bramsche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F0329">
              <w:rPr>
                <w:rFonts w:cs="Arial"/>
                <w:sz w:val="20"/>
                <w:szCs w:val="20"/>
              </w:rPr>
              <w:t>Malgartener</w:t>
            </w:r>
            <w:proofErr w:type="spellEnd"/>
            <w:r w:rsidRPr="00FF0329">
              <w:rPr>
                <w:rFonts w:cs="Arial"/>
                <w:sz w:val="20"/>
                <w:szCs w:val="20"/>
              </w:rPr>
              <w:t xml:space="preserve"> Str. 58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49565 Bramsche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(05461/605990)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08:00 – 12:30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                                                14:00 – 17:00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>14:00 – 17:00 Uhr</w:t>
            </w:r>
            <w:r w:rsidRPr="00FF032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3"/>
              </w:numPr>
              <w:tabs>
                <w:tab w:val="right" w:pos="4253"/>
              </w:tabs>
              <w:spacing w:line="240" w:lineRule="auto"/>
              <w:ind w:left="214" w:hanging="214"/>
              <w:contextualSpacing/>
              <w:rPr>
                <w:rFonts w:cs="Arial"/>
                <w:i/>
                <w:sz w:val="20"/>
                <w:szCs w:val="20"/>
              </w:rPr>
            </w:pPr>
            <w:r w:rsidRPr="00FF0329">
              <w:rPr>
                <w:rFonts w:cs="Arial"/>
                <w:i/>
                <w:sz w:val="20"/>
                <w:szCs w:val="20"/>
              </w:rPr>
              <w:t>Anmeldeformular (auf der Webseite der IGS abrufbar)</w:t>
            </w:r>
          </w:p>
          <w:p w:rsidR="00FF0329" w:rsidRPr="00FF0329" w:rsidRDefault="00FF0329" w:rsidP="00FF0329">
            <w:pPr>
              <w:numPr>
                <w:ilvl w:val="0"/>
                <w:numId w:val="3"/>
              </w:numPr>
              <w:tabs>
                <w:tab w:val="right" w:pos="4253"/>
              </w:tabs>
              <w:spacing w:line="240" w:lineRule="auto"/>
              <w:ind w:left="214" w:hanging="214"/>
              <w:contextualSpacing/>
              <w:rPr>
                <w:rFonts w:cs="Arial"/>
                <w:i/>
                <w:sz w:val="20"/>
                <w:szCs w:val="20"/>
              </w:rPr>
            </w:pPr>
            <w:r w:rsidRPr="00FF0329">
              <w:rPr>
                <w:rFonts w:cs="Arial"/>
                <w:i/>
                <w:sz w:val="20"/>
                <w:szCs w:val="20"/>
              </w:rPr>
              <w:t xml:space="preserve">letztes Zeugnis </w:t>
            </w:r>
          </w:p>
          <w:p w:rsidR="00FF0329" w:rsidRPr="00FF0329" w:rsidRDefault="00FF0329" w:rsidP="00FF0329">
            <w:pPr>
              <w:numPr>
                <w:ilvl w:val="0"/>
                <w:numId w:val="3"/>
              </w:numPr>
              <w:tabs>
                <w:tab w:val="right" w:pos="4253"/>
              </w:tabs>
              <w:spacing w:line="240" w:lineRule="auto"/>
              <w:ind w:left="214" w:hanging="214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i/>
                <w:sz w:val="20"/>
                <w:szCs w:val="20"/>
              </w:rPr>
              <w:t>Impfnachweis</w:t>
            </w: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ind w:left="214"/>
              <w:contextualSpacing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Gymnasium Melle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F0329">
              <w:rPr>
                <w:rFonts w:cs="Arial"/>
                <w:sz w:val="20"/>
                <w:szCs w:val="20"/>
              </w:rPr>
              <w:t>Grönenberger</w:t>
            </w:r>
            <w:proofErr w:type="spellEnd"/>
            <w:r w:rsidRPr="00FF0329">
              <w:rPr>
                <w:rFonts w:cs="Arial"/>
                <w:sz w:val="20"/>
                <w:szCs w:val="20"/>
              </w:rPr>
              <w:t xml:space="preserve"> Straße 41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49324 Melle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(05422/9837-0)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12:00 – 18:00 Uhr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>12:00 – 18:00 Uhr</w:t>
            </w:r>
          </w:p>
          <w:p w:rsidR="00FF0329" w:rsidRPr="00FF0329" w:rsidRDefault="00FF0329" w:rsidP="00FF0329">
            <w:pPr>
              <w:tabs>
                <w:tab w:val="right" w:pos="4253"/>
                <w:tab w:val="left" w:pos="9167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right" w:pos="4253"/>
                <w:tab w:val="left" w:pos="9167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Informationen zum Ausleihverfahren sowie zu den Arbeitsmaterialien sind auf der Schul-Webseite hinterlegt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Kopie des Halbjahreszeugnisses 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Für Buskinder die Angabe der Bushaltstelle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Ausgefülltes Anmeldformular (auf Webseite)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Datenschutzerklärung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IGS Melle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F0329">
              <w:rPr>
                <w:rFonts w:cs="Arial"/>
                <w:bCs/>
                <w:sz w:val="20"/>
                <w:szCs w:val="20"/>
              </w:rPr>
              <w:t>Reinickendorfer Ring 6</w:t>
            </w:r>
            <w:r w:rsidRPr="00FF032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F0329">
              <w:rPr>
                <w:rFonts w:cs="Arial"/>
                <w:bCs/>
                <w:sz w:val="20"/>
                <w:szCs w:val="20"/>
              </w:rPr>
              <w:t>49324 Melle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bCs/>
                <w:sz w:val="20"/>
                <w:szCs w:val="20"/>
              </w:rPr>
              <w:t>(05422/951101)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10:00 – 18:00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>10:00 – 16:00 Uhr</w:t>
            </w: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Anmeldebogen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Halbjahreszeugnis in Kopie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Einverständniserklärung für Fotos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Masernschutznachweis in Fotokopie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Schwimmausweis in Kopie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Nachweis ermäßigte Leihgebühr oder Befreiung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Sorgeberechtigungs-nachweis (nur bei getrenntlebenden Sorgeberechtigten)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lastRenderedPageBreak/>
              <w:t>Bescheid über Förderbedarf</w:t>
            </w: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ind w:left="72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 xml:space="preserve">Gymnasium </w:t>
            </w:r>
            <w:proofErr w:type="spellStart"/>
            <w:r w:rsidRPr="00FF0329">
              <w:rPr>
                <w:rFonts w:cs="Arial"/>
                <w:b/>
                <w:sz w:val="20"/>
                <w:szCs w:val="20"/>
              </w:rPr>
              <w:t>Oesede</w:t>
            </w:r>
            <w:proofErr w:type="spellEnd"/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Carl-Stahmer-Weg 19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49124 G-M-Hütte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(05401/40225)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07.05.2025</w:t>
            </w:r>
            <w:r w:rsidRPr="00FF0329">
              <w:rPr>
                <w:rFonts w:cs="Arial"/>
                <w:sz w:val="20"/>
                <w:szCs w:val="20"/>
              </w:rPr>
              <w:tab/>
              <w:t>14:00 – 17:30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08.05.2025</w:t>
            </w:r>
            <w:r w:rsidRPr="00FF0329">
              <w:rPr>
                <w:rFonts w:cs="Arial"/>
                <w:sz w:val="20"/>
                <w:szCs w:val="20"/>
              </w:rPr>
              <w:tab/>
              <w:t xml:space="preserve">14:00 – 17:30 Uhr 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Letztes Zeugnis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Geburtsurkunde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color w:val="FF0000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Einzuschulende Kind</w:t>
            </w:r>
          </w:p>
        </w:tc>
      </w:tr>
      <w:tr w:rsidR="00FF0329" w:rsidRPr="00FF0329" w:rsidTr="00714F95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color w:val="FF0000"/>
                <w:sz w:val="10"/>
                <w:szCs w:val="10"/>
                <w:highlight w:val="yellow"/>
              </w:rPr>
            </w:pPr>
          </w:p>
        </w:tc>
      </w:tr>
      <w:tr w:rsidR="00FF0329" w:rsidRPr="00FF0329" w:rsidTr="00714F95"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 xml:space="preserve">Artland-Gymnasium 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F0329">
              <w:rPr>
                <w:rFonts w:cs="Arial"/>
                <w:b/>
                <w:sz w:val="20"/>
                <w:szCs w:val="20"/>
              </w:rPr>
              <w:t>Quakenbrück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Am Deich 20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49610 Quakenbrück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(05431/1809-0)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Mittwoch, 19.02.2025</w:t>
            </w:r>
            <w:r w:rsidRPr="00FF0329">
              <w:rPr>
                <w:rFonts w:cs="Arial"/>
                <w:sz w:val="20"/>
                <w:szCs w:val="20"/>
              </w:rPr>
              <w:tab/>
              <w:t>09:00 – 12:00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                                                14:00 – 18:00 Uhr</w:t>
            </w:r>
          </w:p>
          <w:p w:rsidR="00FF0329" w:rsidRPr="00FF0329" w:rsidRDefault="00FF0329" w:rsidP="00FF0329">
            <w:pPr>
              <w:tabs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Donnerstag, 20.02.2025</w:t>
            </w:r>
            <w:r w:rsidRPr="00FF0329">
              <w:rPr>
                <w:rFonts w:cs="Arial"/>
                <w:sz w:val="20"/>
                <w:szCs w:val="20"/>
              </w:rPr>
              <w:tab/>
              <w:t>12:00 – 16:00 Uhr</w:t>
            </w:r>
          </w:p>
          <w:p w:rsidR="00FF0329" w:rsidRPr="00FF0329" w:rsidRDefault="00FF0329" w:rsidP="00FF0329">
            <w:pPr>
              <w:tabs>
                <w:tab w:val="left" w:pos="2670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FF0329" w:rsidRPr="00FF0329" w:rsidRDefault="00FF0329" w:rsidP="00FF0329">
            <w:pPr>
              <w:tabs>
                <w:tab w:val="left" w:pos="2646"/>
                <w:tab w:val="right" w:pos="425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Eine Online-Anmeldung ist auf der Schul-Homepage vom 27.01.2025 bis 04.04.2025 möglich.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Ausdruck online-Anmeldung (bei gemeinsamen Sorgerecht müssen beide Elternteile unterschreiben)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letztes Zeugnis (Halbjahreszeugnis)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Geburtsurkunde (gerne in Kopie)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Bei alleinigem Sorgerecht (Nachweis vorlegen, gerne in Kopie)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Ggf. Beratungsbogen der Grundschule (oder nachreichen)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Nachweis der Masernimpfungen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>Schwimmnachweis</w:t>
            </w:r>
          </w:p>
          <w:p w:rsidR="00FF0329" w:rsidRPr="00FF0329" w:rsidRDefault="00FF0329" w:rsidP="00FF0329">
            <w:pPr>
              <w:numPr>
                <w:ilvl w:val="0"/>
                <w:numId w:val="2"/>
              </w:numPr>
              <w:tabs>
                <w:tab w:val="left" w:pos="2646"/>
                <w:tab w:val="right" w:pos="4253"/>
              </w:tabs>
              <w:spacing w:line="240" w:lineRule="auto"/>
              <w:ind w:left="214" w:hanging="142"/>
              <w:contextualSpacing/>
              <w:rPr>
                <w:rFonts w:cs="Arial"/>
                <w:sz w:val="20"/>
                <w:szCs w:val="20"/>
              </w:rPr>
            </w:pPr>
            <w:r w:rsidRPr="00FF0329">
              <w:rPr>
                <w:rFonts w:cs="Arial"/>
                <w:sz w:val="20"/>
                <w:szCs w:val="20"/>
              </w:rPr>
              <w:t xml:space="preserve">Anspruchsberechtigung von Sozialleistungen </w:t>
            </w:r>
          </w:p>
        </w:tc>
      </w:tr>
    </w:tbl>
    <w:p w:rsidR="00FF0329" w:rsidRPr="00FF0329" w:rsidRDefault="00FF0329" w:rsidP="00FF0329">
      <w:pPr>
        <w:spacing w:line="320" w:lineRule="exact"/>
        <w:rPr>
          <w:rFonts w:cs="Arial"/>
        </w:rPr>
      </w:pPr>
    </w:p>
    <w:p w:rsidR="00100441" w:rsidRPr="00084E5C" w:rsidRDefault="00FF0329" w:rsidP="00FF0329">
      <w:r w:rsidRPr="00FF0329">
        <w:rPr>
          <w:rFonts w:cs="Arial"/>
        </w:rPr>
        <w:t>Weitere Informationen zum Anmeldeverfahren sind auf der Homepage der jeweiligen Schule zu finden. Dazu geben die Schulen telefonisch Auskunft.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58" w:rsidRDefault="00172C58">
      <w:pPr>
        <w:spacing w:line="240" w:lineRule="auto"/>
      </w:pPr>
      <w:r>
        <w:separator/>
      </w:r>
    </w:p>
  </w:endnote>
  <w:endnote w:type="continuationSeparator" w:id="0">
    <w:p w:rsidR="00172C58" w:rsidRDefault="00172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0D12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58" w:rsidRDefault="00172C58">
      <w:pPr>
        <w:spacing w:line="240" w:lineRule="auto"/>
      </w:pPr>
      <w:r>
        <w:separator/>
      </w:r>
    </w:p>
  </w:footnote>
  <w:footnote w:type="continuationSeparator" w:id="0">
    <w:p w:rsidR="00172C58" w:rsidRDefault="00172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E52"/>
    <w:multiLevelType w:val="hybridMultilevel"/>
    <w:tmpl w:val="B68EF0BA"/>
    <w:lvl w:ilvl="0" w:tplc="A4169388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9AB50DC"/>
    <w:multiLevelType w:val="hybridMultilevel"/>
    <w:tmpl w:val="AE6E27E0"/>
    <w:lvl w:ilvl="0" w:tplc="A4169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68A"/>
    <w:multiLevelType w:val="hybridMultilevel"/>
    <w:tmpl w:val="021059C6"/>
    <w:lvl w:ilvl="0" w:tplc="64A2363E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388C"/>
    <w:rsid w:val="00172C58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25637"/>
    <w:rsid w:val="004303D0"/>
    <w:rsid w:val="00447B33"/>
    <w:rsid w:val="00464130"/>
    <w:rsid w:val="00464C94"/>
    <w:rsid w:val="00487F4D"/>
    <w:rsid w:val="004A6621"/>
    <w:rsid w:val="004C1946"/>
    <w:rsid w:val="004C5AA4"/>
    <w:rsid w:val="00500497"/>
    <w:rsid w:val="00500D12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6741A"/>
    <w:rsid w:val="00A83D02"/>
    <w:rsid w:val="00A85C15"/>
    <w:rsid w:val="00A92CA8"/>
    <w:rsid w:val="00AB46ED"/>
    <w:rsid w:val="00AC4D4D"/>
    <w:rsid w:val="00AD25F9"/>
    <w:rsid w:val="00AD2C6B"/>
    <w:rsid w:val="00AD7438"/>
    <w:rsid w:val="00AE50FB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33C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06FF2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B7E11"/>
    <w:rsid w:val="00EC4FA5"/>
    <w:rsid w:val="00EC724B"/>
    <w:rsid w:val="00ED58CF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0329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47F4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0A67-42ED-44C3-9452-9862A556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6</cp:revision>
  <cp:lastPrinted>2016-07-21T12:50:00Z</cp:lastPrinted>
  <dcterms:created xsi:type="dcterms:W3CDTF">2025-02-10T11:04:00Z</dcterms:created>
  <dcterms:modified xsi:type="dcterms:W3CDTF">2025-03-25T10:05:00Z</dcterms:modified>
</cp:coreProperties>
</file>